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D9982" w14:textId="77777777" w:rsidR="00C81A8A" w:rsidRPr="00C81A8A" w:rsidRDefault="003711B6" w:rsidP="00C81A8A">
      <w:pPr>
        <w:spacing w:after="0" w:line="360" w:lineRule="auto"/>
        <w:jc w:val="center"/>
        <w:rPr>
          <w:rFonts w:eastAsia="Times New Roman" w:cs="Times New Roman"/>
          <w:szCs w:val="28"/>
        </w:rPr>
      </w:pPr>
      <w:bookmarkStart w:id="0" w:name="_GoBack"/>
      <w:bookmarkEnd w:id="0"/>
      <w:r w:rsidRPr="00BC2B2E">
        <w:rPr>
          <w:rFonts w:eastAsia="Times New Roman" w:cs="Times New Roman"/>
          <w:szCs w:val="28"/>
        </w:rPr>
        <w:t>Г</w:t>
      </w:r>
      <w:r w:rsidR="00BC2B2E" w:rsidRPr="00BC2B2E">
        <w:rPr>
          <w:rFonts w:eastAsia="Times New Roman" w:cs="Times New Roman"/>
          <w:szCs w:val="28"/>
        </w:rPr>
        <w:t>осударственное автономное нетиповое образовательное учреждение</w:t>
      </w:r>
      <w:r w:rsidRPr="00BC2B2E">
        <w:rPr>
          <w:rFonts w:eastAsia="Times New Roman" w:cs="Times New Roman"/>
          <w:szCs w:val="28"/>
        </w:rPr>
        <w:t xml:space="preserve"> «Арктическая школа» РС(Я)</w:t>
      </w:r>
    </w:p>
    <w:p w14:paraId="7385E164" w14:textId="77777777" w:rsidR="00C81A8A" w:rsidRPr="00C81A8A" w:rsidRDefault="003711B6" w:rsidP="00C81A8A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BC2B2E">
        <w:rPr>
          <w:rFonts w:eastAsia="Times New Roman" w:cs="Times New Roman"/>
          <w:szCs w:val="28"/>
        </w:rPr>
        <w:t>Научная конференция-конкурс молодых исследователей</w:t>
      </w:r>
    </w:p>
    <w:p w14:paraId="2B12E6C9" w14:textId="03CD3C10" w:rsidR="003711B6" w:rsidRPr="00C81A8A" w:rsidRDefault="003711B6" w:rsidP="00C81A8A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BC2B2E">
        <w:rPr>
          <w:rFonts w:eastAsia="Times New Roman" w:cs="Times New Roman"/>
          <w:szCs w:val="28"/>
        </w:rPr>
        <w:t>«Шаг в будущее»</w:t>
      </w:r>
    </w:p>
    <w:p w14:paraId="625A2F31" w14:textId="77777777" w:rsidR="00265127" w:rsidRPr="00BC2B2E" w:rsidRDefault="00265127" w:rsidP="00BC2B2E">
      <w:pPr>
        <w:spacing w:after="0" w:line="360" w:lineRule="auto"/>
        <w:ind w:firstLine="709"/>
        <w:jc w:val="center"/>
        <w:rPr>
          <w:rFonts w:cs="Times New Roman"/>
          <w:szCs w:val="28"/>
        </w:rPr>
      </w:pPr>
    </w:p>
    <w:p w14:paraId="4F4BB8DD" w14:textId="0A694F02" w:rsidR="00265127" w:rsidRPr="00BC2B2E" w:rsidRDefault="00265127" w:rsidP="00BC2B2E">
      <w:pPr>
        <w:spacing w:after="0" w:line="360" w:lineRule="auto"/>
        <w:ind w:firstLine="709"/>
        <w:jc w:val="center"/>
        <w:rPr>
          <w:rFonts w:cs="Times New Roman"/>
          <w:szCs w:val="28"/>
        </w:rPr>
      </w:pPr>
    </w:p>
    <w:p w14:paraId="0508B036" w14:textId="395CA8BC" w:rsidR="003711B6" w:rsidRPr="00BC2B2E" w:rsidRDefault="003711B6" w:rsidP="00BC2B2E">
      <w:pPr>
        <w:spacing w:after="0" w:line="360" w:lineRule="auto"/>
        <w:ind w:firstLine="709"/>
        <w:jc w:val="center"/>
        <w:rPr>
          <w:rFonts w:cs="Times New Roman"/>
          <w:szCs w:val="28"/>
        </w:rPr>
      </w:pPr>
    </w:p>
    <w:p w14:paraId="32C21914" w14:textId="77777777" w:rsidR="003711B6" w:rsidRPr="00BC2B2E" w:rsidRDefault="003711B6" w:rsidP="00BC2B2E">
      <w:pPr>
        <w:spacing w:after="0" w:line="360" w:lineRule="auto"/>
        <w:ind w:firstLine="709"/>
        <w:jc w:val="center"/>
        <w:rPr>
          <w:rFonts w:cs="Times New Roman"/>
          <w:szCs w:val="28"/>
        </w:rPr>
      </w:pPr>
    </w:p>
    <w:p w14:paraId="6AC62FCF" w14:textId="140EEB46" w:rsidR="00887788" w:rsidRPr="00BC2B2E" w:rsidRDefault="003E442E" w:rsidP="00C81A8A">
      <w:pPr>
        <w:pStyle w:val="aa"/>
        <w:spacing w:after="0" w:line="360" w:lineRule="auto"/>
        <w:jc w:val="center"/>
        <w:rPr>
          <w:rFonts w:cs="Times New Roman"/>
          <w:sz w:val="28"/>
          <w:szCs w:val="28"/>
          <w:lang w:val="en-US"/>
        </w:rPr>
      </w:pPr>
      <w:r w:rsidRPr="00BC2B2E">
        <w:rPr>
          <w:rFonts w:cs="Times New Roman"/>
          <w:sz w:val="28"/>
          <w:szCs w:val="28"/>
          <w:lang w:val="en-US"/>
        </w:rPr>
        <w:t>THE CHEATING PROBLEM AND HOW TO FIGHT IT</w:t>
      </w:r>
    </w:p>
    <w:p w14:paraId="508EA885" w14:textId="77777777" w:rsidR="00A455CE" w:rsidRPr="00BC2B2E" w:rsidRDefault="00A455CE" w:rsidP="00BC2B2E">
      <w:pPr>
        <w:spacing w:after="0" w:line="360" w:lineRule="auto"/>
        <w:ind w:firstLine="709"/>
        <w:jc w:val="center"/>
        <w:rPr>
          <w:rFonts w:cs="Times New Roman"/>
          <w:b/>
          <w:bCs/>
          <w:szCs w:val="28"/>
          <w:lang w:val="en-US"/>
        </w:rPr>
      </w:pPr>
    </w:p>
    <w:p w14:paraId="01759394" w14:textId="52EE41E6" w:rsidR="003711B6" w:rsidRPr="00BC2B2E" w:rsidRDefault="003E442E" w:rsidP="00C81A8A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BC2B2E">
        <w:rPr>
          <w:rFonts w:cs="Times New Roman"/>
          <w:b/>
          <w:bCs/>
          <w:szCs w:val="28"/>
        </w:rPr>
        <w:t>ПРОБЛЕМА ЧИТЕРСТВА И КАК С НЕЙ БОРОТЬСЯ</w:t>
      </w:r>
    </w:p>
    <w:p w14:paraId="0E7871A2" w14:textId="77777777" w:rsidR="00265127" w:rsidRPr="00BC2B2E" w:rsidRDefault="00265127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</w:p>
    <w:p w14:paraId="4D037AE4" w14:textId="77777777" w:rsidR="003E442E" w:rsidRPr="00BC2B2E" w:rsidRDefault="003E442E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2285F01" w14:textId="77777777" w:rsidR="00265127" w:rsidRPr="00BC2B2E" w:rsidRDefault="00265127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13E6E165" w14:textId="77777777" w:rsidR="003711B6" w:rsidRPr="00BC2B2E" w:rsidRDefault="003711B6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0D7A5E9C" w14:textId="71D193E9" w:rsidR="00265127" w:rsidRPr="00BC2B2E" w:rsidRDefault="00265127" w:rsidP="00BC2B2E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Выполнил:</w:t>
      </w:r>
    </w:p>
    <w:p w14:paraId="1C56CD3F" w14:textId="77777777" w:rsidR="00265127" w:rsidRPr="00BC2B2E" w:rsidRDefault="00F00203" w:rsidP="00BC2B2E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Шишигин Дамир Русланович</w:t>
      </w:r>
      <w:r w:rsidRPr="00BC2B2E">
        <w:rPr>
          <w:rFonts w:cs="Times New Roman"/>
          <w:szCs w:val="28"/>
        </w:rPr>
        <w:br/>
      </w:r>
      <w:r w:rsidR="00265127" w:rsidRPr="00BC2B2E">
        <w:rPr>
          <w:rFonts w:cs="Times New Roman"/>
          <w:szCs w:val="28"/>
        </w:rPr>
        <w:t>Ученик 8Б Класса</w:t>
      </w:r>
    </w:p>
    <w:p w14:paraId="73B3C731" w14:textId="77777777" w:rsidR="00BC2B2E" w:rsidRPr="00BC2B2E" w:rsidRDefault="00BC2B2E" w:rsidP="00BC2B2E">
      <w:pPr>
        <w:spacing w:after="0" w:line="360" w:lineRule="auto"/>
        <w:ind w:firstLine="709"/>
        <w:jc w:val="right"/>
        <w:rPr>
          <w:rFonts w:cs="Times New Roman"/>
          <w:szCs w:val="28"/>
        </w:rPr>
      </w:pPr>
    </w:p>
    <w:p w14:paraId="12E7E827" w14:textId="065DCCCF" w:rsidR="00265127" w:rsidRPr="00BC2B2E" w:rsidRDefault="00265127" w:rsidP="00BC2B2E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Научный руководитель:</w:t>
      </w:r>
      <w:r w:rsidRPr="00BC2B2E">
        <w:rPr>
          <w:rFonts w:cs="Times New Roman"/>
          <w:szCs w:val="28"/>
        </w:rPr>
        <w:br/>
        <w:t>Учитель информатики</w:t>
      </w:r>
    </w:p>
    <w:p w14:paraId="698E6E8B" w14:textId="5664F87E" w:rsidR="00265127" w:rsidRPr="00BC2B2E" w:rsidRDefault="00265127" w:rsidP="00BC2B2E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Сыромятников П.К.</w:t>
      </w:r>
    </w:p>
    <w:p w14:paraId="67170085" w14:textId="577A3C49" w:rsidR="00265127" w:rsidRPr="00BC2B2E" w:rsidRDefault="00F00203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br/>
      </w:r>
    </w:p>
    <w:p w14:paraId="07678F8B" w14:textId="77777777" w:rsidR="003711B6" w:rsidRPr="00BC2B2E" w:rsidRDefault="003711B6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2EDA1A7" w14:textId="7431CE60" w:rsidR="00BC2B2E" w:rsidRPr="00C81A8A" w:rsidRDefault="003711B6" w:rsidP="00C81A8A">
      <w:pPr>
        <w:spacing w:after="0" w:line="360" w:lineRule="auto"/>
        <w:jc w:val="center"/>
        <w:rPr>
          <w:rFonts w:cs="Times New Roman"/>
          <w:szCs w:val="28"/>
          <w:lang w:val="en-US"/>
        </w:rPr>
        <w:sectPr w:rsidR="00BC2B2E" w:rsidRPr="00C81A8A" w:rsidSect="00BC2B2E">
          <w:footerReference w:type="default" r:id="rId8"/>
          <w:pgSz w:w="12240" w:h="15840"/>
          <w:pgMar w:top="1440" w:right="616" w:bottom="1440" w:left="1701" w:header="720" w:footer="720" w:gutter="0"/>
          <w:cols w:space="720"/>
          <w:docGrid w:linePitch="360"/>
        </w:sectPr>
      </w:pPr>
      <w:r w:rsidRPr="00BC2B2E">
        <w:rPr>
          <w:rFonts w:cs="Times New Roman"/>
          <w:szCs w:val="28"/>
        </w:rPr>
        <w:t>Я</w:t>
      </w:r>
      <w:r w:rsidR="00F00203" w:rsidRPr="00BC2B2E">
        <w:rPr>
          <w:rFonts w:cs="Times New Roman"/>
          <w:szCs w:val="28"/>
        </w:rPr>
        <w:t>кутск, 202</w:t>
      </w:r>
      <w:r w:rsidR="00C81A8A">
        <w:rPr>
          <w:rFonts w:cs="Times New Roman"/>
          <w:szCs w:val="28"/>
          <w:lang w:val="en-US"/>
        </w:rPr>
        <w:t>6</w:t>
      </w:r>
    </w:p>
    <w:sdt>
      <w:sdtPr>
        <w:rPr>
          <w:rFonts w:cs="Times New Roman"/>
          <w:szCs w:val="28"/>
        </w:rPr>
        <w:id w:val="-14814630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914BC0" w14:textId="3204F905" w:rsidR="00027A2A" w:rsidRPr="00BC2B2E" w:rsidRDefault="00027A2A" w:rsidP="00BC2B2E">
          <w:pPr>
            <w:spacing w:after="0" w:line="360" w:lineRule="auto"/>
            <w:ind w:firstLine="709"/>
            <w:jc w:val="both"/>
            <w:rPr>
              <w:rStyle w:val="22"/>
              <w:rFonts w:cs="Times New Roman"/>
              <w:sz w:val="28"/>
              <w:szCs w:val="28"/>
            </w:rPr>
          </w:pPr>
          <w:r w:rsidRPr="00BC2B2E">
            <w:rPr>
              <w:rStyle w:val="22"/>
              <w:rFonts w:cs="Times New Roman"/>
              <w:sz w:val="28"/>
              <w:szCs w:val="28"/>
            </w:rPr>
            <w:t>Оглавление</w:t>
          </w:r>
        </w:p>
        <w:p w14:paraId="3FF455B5" w14:textId="0803DD42" w:rsidR="00700CAE" w:rsidRDefault="00027A2A">
          <w:pPr>
            <w:pStyle w:val="14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r w:rsidRPr="00BC2B2E">
            <w:rPr>
              <w:rFonts w:cs="Times New Roman"/>
              <w:szCs w:val="28"/>
            </w:rPr>
            <w:fldChar w:fldCharType="begin"/>
          </w:r>
          <w:r w:rsidRPr="00BC2B2E">
            <w:rPr>
              <w:rFonts w:cs="Times New Roman"/>
              <w:szCs w:val="28"/>
            </w:rPr>
            <w:instrText xml:space="preserve"> TOC \o "1-3" \h \z \u </w:instrText>
          </w:r>
          <w:r w:rsidRPr="00BC2B2E">
            <w:rPr>
              <w:rFonts w:cs="Times New Roman"/>
              <w:szCs w:val="28"/>
            </w:rPr>
            <w:fldChar w:fldCharType="separate"/>
          </w:r>
          <w:hyperlink w:anchor="_Toc216903998" w:history="1">
            <w:r w:rsidR="00700CAE" w:rsidRPr="00C409CB">
              <w:rPr>
                <w:rStyle w:val="aff8"/>
                <w:rFonts w:cs="Times New Roman"/>
                <w:noProof/>
              </w:rPr>
              <w:t>Введение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_Toc216903998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3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1B88E7B6" w14:textId="55A3ABAA" w:rsidR="00700CAE" w:rsidRDefault="00D63596">
          <w:pPr>
            <w:pStyle w:val="14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3999" w:history="1">
            <w:r w:rsidR="00700CAE" w:rsidRPr="00C409CB">
              <w:rPr>
                <w:rStyle w:val="aff8"/>
                <w:rFonts w:cs="Times New Roman"/>
                <w:noProof/>
              </w:rPr>
              <w:t>ГЛАВА 1. Теоретическая часть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_Toc216903999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5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6E2DEB42" w14:textId="5166FAA4" w:rsidR="00700CAE" w:rsidRDefault="00D63596">
          <w:pPr>
            <w:pStyle w:val="2c"/>
            <w:tabs>
              <w:tab w:val="left" w:pos="960"/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0" w:history="1">
            <w:r w:rsidR="00700CAE" w:rsidRPr="00C409CB">
              <w:rPr>
                <w:rStyle w:val="aff8"/>
                <w:rFonts w:cs="Times New Roman"/>
                <w:noProof/>
              </w:rPr>
              <w:t>1.1.</w:t>
            </w:r>
            <w:r w:rsidR="00700CAE">
              <w:rPr>
                <w:rFonts w:asciiTheme="minorHAnsi" w:hAnsiTheme="minorHAnsi"/>
                <w:noProof/>
                <w:color w:val="auto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700CAE" w:rsidRPr="00C409CB">
              <w:rPr>
                <w:rStyle w:val="aff8"/>
                <w:rFonts w:cs="Times New Roman"/>
                <w:noProof/>
              </w:rPr>
              <w:t>Способы читерства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_Toc216904000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5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72A74161" w14:textId="7B727E80" w:rsidR="00700CAE" w:rsidRDefault="00D63596">
          <w:pPr>
            <w:pStyle w:val="2c"/>
            <w:tabs>
              <w:tab w:val="left" w:pos="960"/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1" w:history="1">
            <w:r w:rsidR="00700CAE" w:rsidRPr="00C409CB">
              <w:rPr>
                <w:rStyle w:val="aff8"/>
                <w:rFonts w:cs="Times New Roman"/>
                <w:noProof/>
              </w:rPr>
              <w:t>1.2.</w:t>
            </w:r>
            <w:r w:rsidR="00700CAE">
              <w:rPr>
                <w:rFonts w:asciiTheme="minorHAnsi" w:hAnsiTheme="minorHAnsi"/>
                <w:noProof/>
                <w:color w:val="auto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700CAE" w:rsidRPr="00C409CB">
              <w:rPr>
                <w:rStyle w:val="aff8"/>
                <w:rFonts w:cs="Times New Roman"/>
                <w:noProof/>
              </w:rPr>
              <w:t>Анти читы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_Toc216904001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7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15841090" w14:textId="32B9ED96" w:rsidR="00700CAE" w:rsidRDefault="00D63596">
          <w:pPr>
            <w:pStyle w:val="14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2" w:history="1">
            <w:r w:rsidR="00700CAE" w:rsidRPr="00C409CB">
              <w:rPr>
                <w:rStyle w:val="aff8"/>
                <w:rFonts w:cs="Times New Roman"/>
                <w:noProof/>
              </w:rPr>
              <w:t>Глава 2. Разработка собственного античита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_Toc216904002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10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067C3491" w14:textId="1FAEAF50" w:rsidR="00700CAE" w:rsidRDefault="00D63596">
          <w:pPr>
            <w:pStyle w:val="2c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3" w:history="1">
            <w:r w:rsidR="00700CAE" w:rsidRPr="00C409CB">
              <w:rPr>
                <w:rStyle w:val="aff8"/>
                <w:rFonts w:cs="Times New Roman"/>
                <w:noProof/>
              </w:rPr>
              <w:t>2.1. Сравнение языков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_Toc216904003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10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65F94064" w14:textId="0811FA19" w:rsidR="00700CAE" w:rsidRDefault="00D63596">
          <w:pPr>
            <w:pStyle w:val="2c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4" w:history="1">
            <w:r w:rsidR="00700CAE" w:rsidRPr="00C409CB">
              <w:rPr>
                <w:rStyle w:val="aff8"/>
                <w:rFonts w:cs="Times New Roman"/>
                <w:noProof/>
              </w:rPr>
              <w:t>2.2. Разработка анти-чита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_Toc216904004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12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2628327E" w14:textId="0385EA50" w:rsidR="00700CAE" w:rsidRDefault="00D63596">
          <w:pPr>
            <w:pStyle w:val="14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5" w:history="1">
            <w:r w:rsidR="00700CAE" w:rsidRPr="00C409CB">
              <w:rPr>
                <w:rStyle w:val="aff8"/>
                <w:rFonts w:cs="Times New Roman"/>
                <w:noProof/>
              </w:rPr>
              <w:t>Заключение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_Toc216904005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14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6F25D068" w14:textId="5695D8FE" w:rsidR="00700CAE" w:rsidRDefault="00D63596">
          <w:pPr>
            <w:pStyle w:val="14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6" w:history="1">
            <w:r w:rsidR="00700CAE" w:rsidRPr="00C409CB">
              <w:rPr>
                <w:rStyle w:val="aff8"/>
                <w:rFonts w:cs="Times New Roman"/>
                <w:noProof/>
              </w:rPr>
              <w:t>Список литературы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_Toc216904006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16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18B90E4F" w14:textId="4F8D42A8" w:rsidR="00700CAE" w:rsidRDefault="00D63596">
          <w:pPr>
            <w:pStyle w:val="14"/>
            <w:tabs>
              <w:tab w:val="right" w:leader="dot" w:pos="9913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904007" w:history="1">
            <w:r w:rsidR="00700CAE" w:rsidRPr="00C409CB">
              <w:rPr>
                <w:rStyle w:val="aff8"/>
                <w:noProof/>
              </w:rPr>
              <w:t>Приложения</w:t>
            </w:r>
            <w:r w:rsidR="00700CAE">
              <w:rPr>
                <w:noProof/>
                <w:webHidden/>
              </w:rPr>
              <w:tab/>
            </w:r>
            <w:r w:rsidR="00700CAE">
              <w:rPr>
                <w:noProof/>
                <w:webHidden/>
              </w:rPr>
              <w:fldChar w:fldCharType="begin"/>
            </w:r>
            <w:r w:rsidR="00700CAE">
              <w:rPr>
                <w:noProof/>
                <w:webHidden/>
              </w:rPr>
              <w:instrText xml:space="preserve"> PAGEREF _Toc216904007 \h </w:instrText>
            </w:r>
            <w:r w:rsidR="00700CAE">
              <w:rPr>
                <w:noProof/>
                <w:webHidden/>
              </w:rPr>
            </w:r>
            <w:r w:rsidR="00700CAE">
              <w:rPr>
                <w:noProof/>
                <w:webHidden/>
              </w:rPr>
              <w:fldChar w:fldCharType="separate"/>
            </w:r>
            <w:r w:rsidR="00700CAE">
              <w:rPr>
                <w:noProof/>
                <w:webHidden/>
              </w:rPr>
              <w:t>17</w:t>
            </w:r>
            <w:r w:rsidR="00700CAE">
              <w:rPr>
                <w:noProof/>
                <w:webHidden/>
              </w:rPr>
              <w:fldChar w:fldCharType="end"/>
            </w:r>
          </w:hyperlink>
        </w:p>
        <w:p w14:paraId="4213EC9A" w14:textId="0E66AF2A" w:rsidR="00027A2A" w:rsidRPr="00BC2B2E" w:rsidRDefault="00027A2A" w:rsidP="00BC2B2E">
          <w:pPr>
            <w:spacing w:after="0" w:line="360" w:lineRule="auto"/>
            <w:ind w:firstLine="709"/>
            <w:jc w:val="both"/>
            <w:rPr>
              <w:rFonts w:cs="Times New Roman"/>
              <w:szCs w:val="28"/>
            </w:rPr>
          </w:pPr>
          <w:r w:rsidRPr="00BC2B2E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0CCBAFA7" w14:textId="77777777" w:rsidR="00265127" w:rsidRPr="00BC2B2E" w:rsidRDefault="00265127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368D860" w14:textId="690838A8" w:rsidR="001C0E37" w:rsidRPr="00BC2B2E" w:rsidRDefault="00265127" w:rsidP="00BC2B2E">
      <w:pPr>
        <w:pStyle w:val="1"/>
        <w:spacing w:before="0" w:line="360" w:lineRule="auto"/>
        <w:ind w:firstLine="709"/>
        <w:jc w:val="both"/>
        <w:rPr>
          <w:rFonts w:cs="Times New Roman"/>
          <w:sz w:val="28"/>
          <w:lang w:val="en-US"/>
        </w:rPr>
      </w:pPr>
      <w:r w:rsidRPr="00BC2B2E">
        <w:rPr>
          <w:rFonts w:cs="Times New Roman"/>
          <w:sz w:val="28"/>
        </w:rPr>
        <w:br w:type="page"/>
      </w:r>
    </w:p>
    <w:p w14:paraId="6057E884" w14:textId="1C1DA866" w:rsidR="001C0E37" w:rsidRPr="00BC2B2E" w:rsidRDefault="001C0E37" w:rsidP="00BC2B2E">
      <w:pPr>
        <w:pStyle w:val="1"/>
        <w:spacing w:before="0" w:line="360" w:lineRule="auto"/>
        <w:ind w:firstLine="709"/>
        <w:rPr>
          <w:rFonts w:cs="Times New Roman"/>
          <w:sz w:val="28"/>
        </w:rPr>
      </w:pPr>
      <w:bookmarkStart w:id="1" w:name="_Toc216903998"/>
      <w:r w:rsidRPr="00BC2B2E">
        <w:rPr>
          <w:rFonts w:cs="Times New Roman"/>
          <w:sz w:val="28"/>
        </w:rPr>
        <w:lastRenderedPageBreak/>
        <w:t>Введен</w:t>
      </w:r>
      <w:r w:rsidR="00C30380" w:rsidRPr="00BC2B2E">
        <w:rPr>
          <w:rFonts w:cs="Times New Roman"/>
          <w:sz w:val="28"/>
        </w:rPr>
        <w:t>ие</w:t>
      </w:r>
      <w:bookmarkEnd w:id="1"/>
    </w:p>
    <w:p w14:paraId="6E23EEA2" w14:textId="782386D4" w:rsidR="00C30380" w:rsidRPr="00BC2B2E" w:rsidRDefault="00C30380" w:rsidP="00BC2B2E">
      <w:pPr>
        <w:ind w:firstLine="709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Актуальность</w:t>
      </w:r>
    </w:p>
    <w:p w14:paraId="758E707F" w14:textId="4A293FF5" w:rsidR="001C0E37" w:rsidRPr="00BC2B2E" w:rsidRDefault="001C0E37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Индустрия видеоигр является одной из самых быстрорастущих сфер цифровой экономики. Миллионы игроков ежедневно взаимодействуют с игровыми мирами, которые становятся всё более комплексными, реалистичными и соревновательными. На этом фоне проблема обеспечения честности игрового процесса становится особенно актуальной. Создание читов</w:t>
      </w:r>
      <w:r w:rsidR="002D3BE7" w:rsidRPr="00BC2B2E">
        <w:rPr>
          <w:rFonts w:cs="Times New Roman"/>
          <w:szCs w:val="28"/>
        </w:rPr>
        <w:t xml:space="preserve"> - </w:t>
      </w:r>
      <w:r w:rsidRPr="00BC2B2E">
        <w:rPr>
          <w:rFonts w:cs="Times New Roman"/>
          <w:szCs w:val="28"/>
        </w:rPr>
        <w:t xml:space="preserve">исследовательская деятельность, включающая глубокое понимание архитектуры приложений, работы памяти, алгоритмов синхронизации и взаимодействия между клиентом и сервером. </w:t>
      </w:r>
    </w:p>
    <w:p w14:paraId="6127C87B" w14:textId="77777777" w:rsidR="00C30380" w:rsidRPr="00BC2B2E" w:rsidRDefault="001C0E37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b/>
          <w:bCs/>
          <w:szCs w:val="28"/>
        </w:rPr>
        <w:t>Проблема</w:t>
      </w:r>
      <w:r w:rsidRPr="00BC2B2E">
        <w:rPr>
          <w:rFonts w:cs="Times New Roman"/>
          <w:szCs w:val="28"/>
        </w:rPr>
        <w:t xml:space="preserve"> в том, что даже небольшие уязвимости в программной логике игры могут быть использованы для существенного вмешательства в баланс. Античит-системы развиваются, но также развиваются и методы их обхода</w:t>
      </w:r>
      <w:r w:rsidR="002D3BE7" w:rsidRPr="00BC2B2E">
        <w:rPr>
          <w:rFonts w:cs="Times New Roman"/>
          <w:szCs w:val="28"/>
        </w:rPr>
        <w:t>.</w:t>
      </w:r>
    </w:p>
    <w:p w14:paraId="3B620800" w14:textId="7542F089" w:rsidR="00C30380" w:rsidRPr="00BC2B2E" w:rsidRDefault="00C30380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b/>
          <w:bCs/>
          <w:szCs w:val="28"/>
        </w:rPr>
        <w:t>Цель</w:t>
      </w:r>
      <w:r w:rsidR="00BC2B2E" w:rsidRPr="00BC2B2E">
        <w:rPr>
          <w:rFonts w:cs="Times New Roman"/>
          <w:b/>
          <w:bCs/>
          <w:szCs w:val="28"/>
        </w:rPr>
        <w:t xml:space="preserve"> исследования</w:t>
      </w:r>
      <w:r w:rsidRPr="00BC2B2E">
        <w:rPr>
          <w:rFonts w:cs="Times New Roman"/>
          <w:szCs w:val="28"/>
        </w:rPr>
        <w:t xml:space="preserve">: </w:t>
      </w:r>
      <w:r w:rsidR="00BC2B2E">
        <w:rPr>
          <w:rFonts w:cs="Times New Roman"/>
          <w:szCs w:val="28"/>
        </w:rPr>
        <w:t>р</w:t>
      </w:r>
      <w:r w:rsidR="00BC2B2E" w:rsidRPr="00BC2B2E">
        <w:rPr>
          <w:rFonts w:cs="Times New Roman"/>
          <w:szCs w:val="28"/>
        </w:rPr>
        <w:t>ассмотреть</w:t>
      </w:r>
      <w:r w:rsidRPr="00BC2B2E">
        <w:rPr>
          <w:rFonts w:cs="Times New Roman"/>
          <w:szCs w:val="28"/>
        </w:rPr>
        <w:t xml:space="preserve"> разные способы читерства</w:t>
      </w:r>
      <w:r w:rsidR="00BC2B2E">
        <w:rPr>
          <w:rFonts w:cs="Times New Roman"/>
          <w:szCs w:val="28"/>
        </w:rPr>
        <w:t>,</w:t>
      </w:r>
      <w:r w:rsidRPr="00BC2B2E">
        <w:rPr>
          <w:rFonts w:cs="Times New Roman"/>
          <w:szCs w:val="28"/>
        </w:rPr>
        <w:t xml:space="preserve"> как их можно обнаружить и </w:t>
      </w:r>
      <w:r w:rsidR="00BC2B2E" w:rsidRPr="00BC2B2E">
        <w:rPr>
          <w:rFonts w:cs="Times New Roman"/>
          <w:szCs w:val="28"/>
        </w:rPr>
        <w:t>предотвратить</w:t>
      </w:r>
      <w:r w:rsidRPr="00BC2B2E">
        <w:rPr>
          <w:rFonts w:cs="Times New Roman"/>
          <w:szCs w:val="28"/>
        </w:rPr>
        <w:t>.</w:t>
      </w:r>
    </w:p>
    <w:p w14:paraId="2F1FC59D" w14:textId="7A1500A3" w:rsidR="002D3BE7" w:rsidRPr="00BC2B2E" w:rsidRDefault="002D3BE7" w:rsidP="00BC2B2E">
      <w:pPr>
        <w:ind w:firstLine="709"/>
        <w:rPr>
          <w:rFonts w:cs="Times New Roman"/>
          <w:b/>
          <w:bCs/>
          <w:szCs w:val="28"/>
        </w:rPr>
      </w:pPr>
      <w:r w:rsidRPr="00BC2B2E">
        <w:rPr>
          <w:rFonts w:cs="Times New Roman"/>
          <w:b/>
          <w:bCs/>
          <w:szCs w:val="28"/>
        </w:rPr>
        <w:t xml:space="preserve">Задачи </w:t>
      </w:r>
      <w:r w:rsidR="00BC2B2E" w:rsidRPr="00BC2B2E">
        <w:rPr>
          <w:rFonts w:cs="Times New Roman"/>
          <w:b/>
          <w:bCs/>
          <w:szCs w:val="28"/>
        </w:rPr>
        <w:t>исследования</w:t>
      </w:r>
      <w:r w:rsidR="00BC2B2E">
        <w:rPr>
          <w:rFonts w:cs="Times New Roman"/>
          <w:b/>
          <w:bCs/>
          <w:szCs w:val="28"/>
        </w:rPr>
        <w:t>:</w:t>
      </w:r>
    </w:p>
    <w:p w14:paraId="375FB67C" w14:textId="5A677D14" w:rsidR="002D3BE7" w:rsidRPr="00BC2B2E" w:rsidRDefault="00BC2B2E" w:rsidP="00BC2B2E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Рассмотреть</w:t>
      </w:r>
      <w:r w:rsidR="00C30380" w:rsidRPr="00BC2B2E">
        <w:rPr>
          <w:rFonts w:cs="Times New Roman"/>
          <w:szCs w:val="28"/>
        </w:rPr>
        <w:t xml:space="preserve"> различные способы читерства и читы которые их имплементируют</w:t>
      </w:r>
      <w:r>
        <w:rPr>
          <w:rFonts w:cs="Times New Roman"/>
          <w:szCs w:val="28"/>
        </w:rPr>
        <w:t>;</w:t>
      </w:r>
    </w:p>
    <w:p w14:paraId="29684239" w14:textId="4F365D87" w:rsidR="00C30380" w:rsidRPr="00BC2B2E" w:rsidRDefault="00C30380" w:rsidP="00BC2B2E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Изучить существующие анти-читы и их способы обнаружения читерства</w:t>
      </w:r>
      <w:r w:rsidR="00BC2B2E">
        <w:rPr>
          <w:rFonts w:cs="Times New Roman"/>
          <w:szCs w:val="28"/>
        </w:rPr>
        <w:t>;</w:t>
      </w:r>
    </w:p>
    <w:p w14:paraId="3B86CD79" w14:textId="77777777" w:rsidR="00C30380" w:rsidRPr="00BC2B2E" w:rsidRDefault="00C30380" w:rsidP="00BC2B2E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Разработать свой анти-чит и добавить его в свою игру</w:t>
      </w:r>
    </w:p>
    <w:p w14:paraId="6AB4BF0F" w14:textId="77777777" w:rsidR="00C30380" w:rsidRPr="00BC2B2E" w:rsidRDefault="00C30380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74B5C309" w14:textId="422515C9" w:rsidR="002D3BE7" w:rsidRPr="00BC2B2E" w:rsidRDefault="002D3BE7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b/>
          <w:bCs/>
          <w:szCs w:val="28"/>
        </w:rPr>
        <w:t>Объект исследования</w:t>
      </w:r>
      <w:r w:rsidR="00C30380" w:rsidRPr="00BC2B2E">
        <w:rPr>
          <w:rFonts w:cs="Times New Roman"/>
          <w:b/>
          <w:bCs/>
          <w:szCs w:val="28"/>
        </w:rPr>
        <w:t>:</w:t>
      </w:r>
      <w:r w:rsidR="00C30380" w:rsidRPr="00BC2B2E">
        <w:rPr>
          <w:rFonts w:cs="Times New Roman"/>
          <w:szCs w:val="28"/>
        </w:rPr>
        <w:t xml:space="preserve"> </w:t>
      </w:r>
      <w:r w:rsidRPr="00BC2B2E">
        <w:rPr>
          <w:rFonts w:cs="Times New Roman"/>
          <w:szCs w:val="28"/>
        </w:rPr>
        <w:t>анти-чит системы, применяемые в компьютерных играх и онлайн-платформах, а также методы и технологии, используемые для обнаружения и предотвращения нечестного поведения пользователей.</w:t>
      </w:r>
    </w:p>
    <w:p w14:paraId="002CE2B5" w14:textId="56D64BF8" w:rsidR="00F70EBD" w:rsidRPr="00BC2B2E" w:rsidRDefault="002D3BE7" w:rsidP="00BC2B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b/>
          <w:bCs/>
          <w:szCs w:val="28"/>
        </w:rPr>
        <w:lastRenderedPageBreak/>
        <w:t>Предмет исследования</w:t>
      </w:r>
      <w:r w:rsidR="00C30380" w:rsidRPr="00BC2B2E">
        <w:rPr>
          <w:rFonts w:cs="Times New Roman"/>
          <w:b/>
          <w:bCs/>
          <w:szCs w:val="28"/>
        </w:rPr>
        <w:t>:</w:t>
      </w:r>
      <w:r w:rsidR="00C30380" w:rsidRPr="00BC2B2E">
        <w:rPr>
          <w:rFonts w:cs="Times New Roman"/>
          <w:szCs w:val="28"/>
        </w:rPr>
        <w:t xml:space="preserve"> </w:t>
      </w:r>
      <w:r w:rsidRPr="00BC2B2E">
        <w:rPr>
          <w:rFonts w:cs="Times New Roman"/>
          <w:szCs w:val="28"/>
        </w:rPr>
        <w:t>существующие способы читерства и программные читы, которые реализуют данные способы на практике. В рамках предмета исследования анализируются как сами механизмы вмешательства в работу игры или приложения, так и способы обхода анти-чит защит, применяемые разработчиками читов.</w:t>
      </w:r>
    </w:p>
    <w:p w14:paraId="4449CC0D" w14:textId="77777777" w:rsidR="00BC2B2E" w:rsidRDefault="002D3BE7" w:rsidP="00BC2B2E">
      <w:pPr>
        <w:ind w:firstLine="709"/>
        <w:rPr>
          <w:rFonts w:cs="Times New Roman"/>
          <w:szCs w:val="28"/>
        </w:rPr>
      </w:pPr>
      <w:r w:rsidRPr="00BC2B2E">
        <w:rPr>
          <w:rFonts w:cs="Times New Roman"/>
          <w:b/>
          <w:bCs/>
          <w:szCs w:val="28"/>
        </w:rPr>
        <w:t>Гипотеза</w:t>
      </w:r>
      <w:r w:rsidR="00BC2B2E" w:rsidRPr="00BC2B2E">
        <w:rPr>
          <w:rFonts w:cs="Times New Roman"/>
          <w:b/>
          <w:bCs/>
          <w:szCs w:val="28"/>
        </w:rPr>
        <w:t>:</w:t>
      </w:r>
      <w:r w:rsidR="00C30380" w:rsidRPr="00BC2B2E">
        <w:rPr>
          <w:rFonts w:cs="Times New Roman"/>
          <w:szCs w:val="28"/>
        </w:rPr>
        <w:t xml:space="preserve"> решит ли разработка анти-чита проблему читерства полноценно?</w:t>
      </w:r>
    </w:p>
    <w:p w14:paraId="53F21D50" w14:textId="77777777" w:rsidR="00BC2B2E" w:rsidRDefault="00BC2B2E" w:rsidP="00BC2B2E">
      <w:pPr>
        <w:ind w:firstLine="709"/>
        <w:rPr>
          <w:rFonts w:cs="Times New Roman"/>
          <w:szCs w:val="28"/>
        </w:rPr>
        <w:sectPr w:rsidR="00BC2B2E" w:rsidSect="00BC2B2E">
          <w:pgSz w:w="12240" w:h="15840"/>
          <w:pgMar w:top="1440" w:right="616" w:bottom="1440" w:left="1701" w:header="720" w:footer="720" w:gutter="0"/>
          <w:cols w:space="720"/>
          <w:docGrid w:linePitch="360"/>
        </w:sectPr>
      </w:pPr>
    </w:p>
    <w:p w14:paraId="486C7F31" w14:textId="77777777" w:rsidR="001E0AD6" w:rsidRPr="00BC2B2E" w:rsidRDefault="001E0AD6" w:rsidP="00BC2B2E">
      <w:pPr>
        <w:pStyle w:val="1"/>
        <w:spacing w:before="0" w:line="360" w:lineRule="auto"/>
        <w:ind w:firstLine="709"/>
        <w:jc w:val="both"/>
        <w:rPr>
          <w:rFonts w:cs="Times New Roman"/>
          <w:sz w:val="28"/>
        </w:rPr>
      </w:pPr>
      <w:bookmarkStart w:id="2" w:name="_Toc216903999"/>
      <w:r w:rsidRPr="00BC2B2E">
        <w:rPr>
          <w:rFonts w:cs="Times New Roman"/>
          <w:sz w:val="28"/>
        </w:rPr>
        <w:lastRenderedPageBreak/>
        <w:t>ГЛАВА 1. Теоретическая часть</w:t>
      </w:r>
      <w:bookmarkEnd w:id="2"/>
    </w:p>
    <w:p w14:paraId="254CCB5E" w14:textId="01EC8D6F" w:rsidR="001E0AD6" w:rsidRPr="00BC2B2E" w:rsidRDefault="001E0AD6" w:rsidP="00BC2B2E">
      <w:pPr>
        <w:pStyle w:val="21"/>
        <w:numPr>
          <w:ilvl w:val="1"/>
          <w:numId w:val="17"/>
        </w:numPr>
        <w:spacing w:before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C2B2E">
        <w:rPr>
          <w:rFonts w:cs="Times New Roman"/>
          <w:sz w:val="28"/>
          <w:szCs w:val="28"/>
        </w:rPr>
        <w:t xml:space="preserve"> </w:t>
      </w:r>
      <w:bookmarkStart w:id="3" w:name="_Toc216904000"/>
      <w:r w:rsidRPr="00BC2B2E">
        <w:rPr>
          <w:rFonts w:cs="Times New Roman"/>
          <w:sz w:val="28"/>
          <w:szCs w:val="28"/>
        </w:rPr>
        <w:t>Способы читерства</w:t>
      </w:r>
      <w:bookmarkEnd w:id="3"/>
    </w:p>
    <w:p w14:paraId="550AD577" w14:textId="6F25A52E" w:rsidR="00DF6D86" w:rsidRPr="00BC2B2E" w:rsidRDefault="00DF6D86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В современных компьютерных играх существует большое количество способов читерства, которые используются для получения нечестного преимущества над другими игроками. Читерство может проявляться как в изменении клиентской части игры, так и в злоупотреблении логикой самой игры или сетевого взаимодействия.</w:t>
      </w:r>
    </w:p>
    <w:p w14:paraId="6026FC46" w14:textId="77777777" w:rsidR="00BC2B2E" w:rsidRDefault="00DF6D86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К наиболее распространённым видам читерства относятся:</w:t>
      </w:r>
      <w:r w:rsidR="00BC2B2E">
        <w:rPr>
          <w:rFonts w:cs="Times New Roman"/>
          <w:szCs w:val="28"/>
        </w:rPr>
        <w:t xml:space="preserve"> </w:t>
      </w:r>
    </w:p>
    <w:p w14:paraId="7D140080" w14:textId="77777777" w:rsidR="00BC2B2E" w:rsidRDefault="00DF6D86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Wallhack</w:t>
      </w:r>
      <w:r w:rsidR="00433F97" w:rsidRPr="00BC2B2E">
        <w:rPr>
          <w:rFonts w:cs="Times New Roman"/>
          <w:szCs w:val="28"/>
        </w:rPr>
        <w:t xml:space="preserve"> </w:t>
      </w:r>
      <w:r w:rsidR="00356170" w:rsidRPr="00BC2B2E">
        <w:rPr>
          <w:rFonts w:cs="Times New Roman"/>
          <w:szCs w:val="28"/>
        </w:rPr>
        <w:t>–</w:t>
      </w:r>
      <w:r w:rsidR="00433F97" w:rsidRPr="00BC2B2E">
        <w:rPr>
          <w:rFonts w:cs="Times New Roman"/>
          <w:szCs w:val="28"/>
        </w:rPr>
        <w:t xml:space="preserve"> п</w:t>
      </w:r>
      <w:r w:rsidRPr="00BC2B2E">
        <w:rPr>
          <w:rFonts w:cs="Times New Roman"/>
          <w:szCs w:val="28"/>
        </w:rPr>
        <w:t>озволяет игроку видеть противников и объекты сквозь стены и другие препятствия. Данный вид читов обычно реализуется путём изменения логики рендеринга или перехвата графических функций.</w:t>
      </w:r>
    </w:p>
    <w:p w14:paraId="52853649" w14:textId="77777777" w:rsidR="00BC2B2E" w:rsidRDefault="00DF6D86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Aimbot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автоматически наводит прицел на противника, обеспечивая высокую точность стрельбы. Aimbot может работать как с прямым управлением камерой, так и с незаметной коррекцией прицела, что усложняет его обнаружение.</w:t>
      </w:r>
    </w:p>
    <w:p w14:paraId="16B07E53" w14:textId="77777777" w:rsidR="00BC2B2E" w:rsidRDefault="00DF6D86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Speedhack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увеличивает скорость передвижения игрока, стрельбы или выполнения действий. Чаще всего достигается путём изменения значений таймеров, скорости анимаций или перехвата функций времени.</w:t>
      </w:r>
    </w:p>
    <w:p w14:paraId="09CE9095" w14:textId="61EE86A6" w:rsidR="00DF6D86" w:rsidRPr="00BC2B2E" w:rsidRDefault="00DF6D86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 xml:space="preserve">Flyhack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позволяет персонажу летать или игнорировать гравитацию. Обычно связан с вмешательством в физическую модель игры или отправкой поддельных координат на сервер.</w:t>
      </w:r>
    </w:p>
    <w:p w14:paraId="2E9D7633" w14:textId="4588CF6D" w:rsidR="00DF6D86" w:rsidRPr="00BC2B2E" w:rsidRDefault="00DF6D86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BC2B2E">
        <w:rPr>
          <w:rFonts w:cs="Times New Roman"/>
          <w:szCs w:val="28"/>
        </w:rPr>
        <w:t>Методы реализации читов также разнообразны. Они могут включать:</w:t>
      </w:r>
    </w:p>
    <w:p w14:paraId="5FAA17B3" w14:textId="4AE81C0C" w:rsidR="00DF6D86" w:rsidRPr="00474CFB" w:rsidRDefault="00DF6D86" w:rsidP="00474CFB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74CFB">
        <w:rPr>
          <w:rFonts w:cs="Times New Roman"/>
          <w:szCs w:val="28"/>
        </w:rPr>
        <w:t>внедрение кода в память процесса игры;</w:t>
      </w:r>
    </w:p>
    <w:p w14:paraId="35DD135B" w14:textId="585EE0EF" w:rsidR="00DF6D86" w:rsidRPr="00474CFB" w:rsidRDefault="00DF6D86" w:rsidP="00474CFB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  <w:lang w:val="en-US"/>
        </w:rPr>
      </w:pPr>
      <w:r w:rsidRPr="00474CFB">
        <w:rPr>
          <w:rFonts w:cs="Times New Roman"/>
          <w:szCs w:val="28"/>
        </w:rPr>
        <w:t>изменение игровых файлов;</w:t>
      </w:r>
    </w:p>
    <w:p w14:paraId="0D4AA8D7" w14:textId="5A96704B" w:rsidR="00DF6D86" w:rsidRPr="00474CFB" w:rsidRDefault="00DF6D86" w:rsidP="00474CFB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74CFB">
        <w:rPr>
          <w:rFonts w:cs="Times New Roman"/>
          <w:szCs w:val="28"/>
        </w:rPr>
        <w:t>использование драйверов на уровне ядра операционной системы;</w:t>
      </w:r>
    </w:p>
    <w:p w14:paraId="095E7F6D" w14:textId="49E468D4" w:rsidR="00DF6D86" w:rsidRPr="00474CFB" w:rsidRDefault="00DF6D86" w:rsidP="00474CFB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74CFB">
        <w:rPr>
          <w:rFonts w:cs="Times New Roman"/>
          <w:szCs w:val="28"/>
        </w:rPr>
        <w:t>внешние программы, считывающие данные из памяти без прямого вмешательства;</w:t>
      </w:r>
    </w:p>
    <w:p w14:paraId="26874850" w14:textId="65996C80" w:rsidR="00DF6D86" w:rsidRPr="00474CFB" w:rsidRDefault="00DF6D86" w:rsidP="00474CFB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74CFB">
        <w:rPr>
          <w:rFonts w:cs="Times New Roman"/>
          <w:szCs w:val="28"/>
        </w:rPr>
        <w:lastRenderedPageBreak/>
        <w:t>аппаратные устройства (например, DMA-карты).</w:t>
      </w:r>
    </w:p>
    <w:p w14:paraId="5044BF70" w14:textId="77777777" w:rsidR="00BC2B2E" w:rsidRDefault="00DF6D86" w:rsidP="00474CFB">
      <w:pPr>
        <w:spacing w:after="0" w:line="360" w:lineRule="auto"/>
        <w:ind w:firstLine="709"/>
        <w:jc w:val="both"/>
        <w:rPr>
          <w:rFonts w:cs="Times New Roman"/>
          <w:szCs w:val="28"/>
        </w:rPr>
        <w:sectPr w:rsidR="00BC2B2E" w:rsidSect="00BC2B2E">
          <w:pgSz w:w="12240" w:h="15840"/>
          <w:pgMar w:top="1440" w:right="616" w:bottom="1440" w:left="1701" w:header="720" w:footer="720" w:gutter="0"/>
          <w:cols w:space="720"/>
          <w:docGrid w:linePitch="360"/>
        </w:sectPr>
      </w:pPr>
      <w:r w:rsidRPr="00BC2B2E">
        <w:rPr>
          <w:rFonts w:cs="Times New Roman"/>
          <w:szCs w:val="28"/>
        </w:rPr>
        <w:t>Практически для каждой популярной игры существуют уникальные методы читерства, зависящие от архитектуры движка, сетевой модели и уровня защиты.</w:t>
      </w:r>
    </w:p>
    <w:p w14:paraId="3AA8000D" w14:textId="3EDA1AD9" w:rsidR="001E0AD6" w:rsidRPr="00BC2B2E" w:rsidRDefault="001E0AD6" w:rsidP="00BC2B2E">
      <w:pPr>
        <w:pStyle w:val="21"/>
        <w:numPr>
          <w:ilvl w:val="1"/>
          <w:numId w:val="17"/>
        </w:numPr>
        <w:spacing w:before="0" w:line="360" w:lineRule="auto"/>
        <w:rPr>
          <w:rFonts w:cs="Times New Roman"/>
          <w:sz w:val="28"/>
          <w:szCs w:val="28"/>
        </w:rPr>
      </w:pPr>
      <w:r w:rsidRPr="00BC2B2E">
        <w:rPr>
          <w:rFonts w:cs="Times New Roman"/>
          <w:sz w:val="28"/>
          <w:szCs w:val="28"/>
        </w:rPr>
        <w:lastRenderedPageBreak/>
        <w:t xml:space="preserve"> </w:t>
      </w:r>
      <w:bookmarkStart w:id="4" w:name="_Toc216904001"/>
      <w:r w:rsidRPr="00BC2B2E">
        <w:rPr>
          <w:rFonts w:cs="Times New Roman"/>
          <w:sz w:val="28"/>
          <w:szCs w:val="28"/>
        </w:rPr>
        <w:t>Анти читы</w:t>
      </w:r>
      <w:bookmarkEnd w:id="4"/>
    </w:p>
    <w:p w14:paraId="51334419" w14:textId="75A41CE4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Поскольку способы читерства постоянно развиваются, разработчики игр вынуждены создавать и совершенствовать анти-чит системы, предназначенные для обнаружения и предотвращения нечестного поведения игроков. Анти-чит системы представляют собой программные и серверные решения, которые анализируют состояние клиента, поведение игрока и целостность игровых данных.</w:t>
      </w:r>
    </w:p>
    <w:p w14:paraId="3F133632" w14:textId="33F54101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Среди наиболее известных анти-чит систем можно выделить:</w:t>
      </w:r>
    </w:p>
    <w:p w14:paraId="77967D76" w14:textId="74BB884F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 xml:space="preserve">Easy Anti-Cheat (EAC) </w:t>
      </w:r>
      <w:r w:rsidR="00356170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широко используется в современных онлайн-играх. Работает на уровне пользовательского режима и частично на уровне ядра, проверяя целостность памяти, загруженные модули и поведение клиента.</w:t>
      </w:r>
    </w:p>
    <w:p w14:paraId="43335838" w14:textId="670E41A2" w:rsidR="009B1694" w:rsidRPr="00C15DAB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 xml:space="preserve">BattlEye </w:t>
      </w:r>
      <w:r w:rsidR="00356170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популярная анти-чит система, применяемая в шутерах и MMO-играх. Использует сигнатурный анализ, эвристики и поведенческое обнаружение.</w:t>
      </w:r>
    </w:p>
    <w:p w14:paraId="6E6C820B" w14:textId="01B362BF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 xml:space="preserve">Valve Anti-Cheat (VAC) </w:t>
      </w:r>
      <w:r w:rsidR="00356170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анти-чит система компании Valve, основанная преимущественно на сигнатурном обнаружении читов и отложенных блокировках.</w:t>
      </w:r>
    </w:p>
    <w:p w14:paraId="35B34DB6" w14:textId="4F189D69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 xml:space="preserve">Riot Vanguard </w:t>
      </w:r>
      <w:r w:rsidR="00356170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анти-чит с драйвером уровня ядра, запускающийся вместе с системой. Обеспечивает высокий уровень контроля, но вызывает споры из-за вопросов приватности.</w:t>
      </w:r>
    </w:p>
    <w:p w14:paraId="7903D05D" w14:textId="77777777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proofErr w:type="spellStart"/>
      <w:r w:rsidRPr="00BC2B2E">
        <w:rPr>
          <w:rFonts w:cs="Times New Roman"/>
          <w:szCs w:val="28"/>
          <w:lang w:val="en-US"/>
        </w:rPr>
        <w:t>PunkBuster</w:t>
      </w:r>
      <w:proofErr w:type="spellEnd"/>
      <w:r w:rsidRPr="00BC2B2E">
        <w:rPr>
          <w:rFonts w:cs="Times New Roman"/>
          <w:szCs w:val="28"/>
        </w:rPr>
        <w:t xml:space="preserve"> – анти-</w:t>
      </w:r>
      <w:proofErr w:type="spellStart"/>
      <w:r w:rsidRPr="00BC2B2E">
        <w:rPr>
          <w:rFonts w:cs="Times New Roman"/>
          <w:szCs w:val="28"/>
        </w:rPr>
        <w:t>чит</w:t>
      </w:r>
      <w:proofErr w:type="spellEnd"/>
      <w:r w:rsidRPr="00BC2B2E">
        <w:rPr>
          <w:rFonts w:cs="Times New Roman"/>
          <w:szCs w:val="28"/>
        </w:rPr>
        <w:t xml:space="preserve">, разработанный компанией </w:t>
      </w:r>
      <w:r w:rsidRPr="00BC2B2E">
        <w:rPr>
          <w:rFonts w:cs="Times New Roman"/>
          <w:szCs w:val="28"/>
          <w:lang w:val="en-US"/>
        </w:rPr>
        <w:t>Even</w:t>
      </w:r>
      <w:r w:rsidRPr="00BC2B2E">
        <w:rPr>
          <w:rFonts w:cs="Times New Roman"/>
          <w:szCs w:val="28"/>
        </w:rPr>
        <w:t xml:space="preserve"> </w:t>
      </w:r>
      <w:r w:rsidRPr="00BC2B2E">
        <w:rPr>
          <w:rFonts w:cs="Times New Roman"/>
          <w:szCs w:val="28"/>
          <w:lang w:val="en-US"/>
        </w:rPr>
        <w:t>Balance</w:t>
      </w:r>
      <w:r w:rsidRPr="00BC2B2E">
        <w:rPr>
          <w:rFonts w:cs="Times New Roman"/>
          <w:szCs w:val="28"/>
        </w:rPr>
        <w:t>. Она предотвращает использование читов путём отключения игрока от сервера. Один из самый первых анти-читов.</w:t>
      </w:r>
    </w:p>
    <w:p w14:paraId="6D9B2492" w14:textId="26B496A4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Анти-чит системы могут использовать различные методы обнаружения:</w:t>
      </w:r>
    </w:p>
    <w:p w14:paraId="18434095" w14:textId="65FFF1D2" w:rsidR="009B1694" w:rsidRPr="00BC2B2E" w:rsidRDefault="009B1694" w:rsidP="00BC2B2E">
      <w:pPr>
        <w:pStyle w:val="ae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  <w:lang w:val="en-US"/>
        </w:rPr>
      </w:pPr>
      <w:r w:rsidRPr="00BC2B2E">
        <w:rPr>
          <w:rFonts w:cs="Times New Roman"/>
          <w:szCs w:val="28"/>
        </w:rPr>
        <w:t>проверку целостности игровых файлов;</w:t>
      </w:r>
    </w:p>
    <w:p w14:paraId="1D2E5465" w14:textId="26ED04D2" w:rsidR="009B1694" w:rsidRPr="00BC2B2E" w:rsidRDefault="009B1694" w:rsidP="00BC2B2E">
      <w:pPr>
        <w:pStyle w:val="ae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  <w:lang w:val="en-US"/>
        </w:rPr>
      </w:pPr>
      <w:r w:rsidRPr="00BC2B2E">
        <w:rPr>
          <w:rFonts w:cs="Times New Roman"/>
          <w:szCs w:val="28"/>
        </w:rPr>
        <w:t>сигнатурный анализ известных читов;</w:t>
      </w:r>
    </w:p>
    <w:p w14:paraId="642BFDAE" w14:textId="6DDEA59B" w:rsidR="009B1694" w:rsidRPr="00BC2B2E" w:rsidRDefault="009B1694" w:rsidP="00BC2B2E">
      <w:pPr>
        <w:pStyle w:val="ae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  <w:lang w:val="en-US"/>
        </w:rPr>
      </w:pPr>
      <w:r w:rsidRPr="00BC2B2E">
        <w:rPr>
          <w:rFonts w:cs="Times New Roman"/>
          <w:szCs w:val="28"/>
        </w:rPr>
        <w:t>анализ поведения игроков;</w:t>
      </w:r>
    </w:p>
    <w:p w14:paraId="27484DA2" w14:textId="118429CA" w:rsidR="009B1694" w:rsidRPr="00BC2B2E" w:rsidRDefault="009B1694" w:rsidP="00BC2B2E">
      <w:pPr>
        <w:pStyle w:val="ae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  <w:lang w:val="en-US"/>
        </w:rPr>
      </w:pPr>
      <w:r w:rsidRPr="00BC2B2E">
        <w:rPr>
          <w:rFonts w:cs="Times New Roman"/>
          <w:szCs w:val="28"/>
        </w:rPr>
        <w:t>серверную валидацию действий;</w:t>
      </w:r>
    </w:p>
    <w:p w14:paraId="212D6496" w14:textId="1643F53D" w:rsidR="009B1694" w:rsidRPr="00BC2B2E" w:rsidRDefault="009B1694" w:rsidP="00BC2B2E">
      <w:pPr>
        <w:pStyle w:val="ae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  <w:lang w:val="en-US"/>
        </w:rPr>
      </w:pPr>
      <w:r w:rsidRPr="00BC2B2E">
        <w:rPr>
          <w:rFonts w:cs="Times New Roman"/>
          <w:szCs w:val="28"/>
        </w:rPr>
        <w:lastRenderedPageBreak/>
        <w:t>мониторинг памяти и процессов;</w:t>
      </w:r>
    </w:p>
    <w:p w14:paraId="5C274CDE" w14:textId="4823EA3E" w:rsidR="009B1694" w:rsidRPr="00BC2B2E" w:rsidRDefault="009B1694" w:rsidP="00BC2B2E">
      <w:pPr>
        <w:pStyle w:val="ae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  <w:lang w:val="en-US"/>
        </w:rPr>
      </w:pPr>
      <w:r w:rsidRPr="00BC2B2E">
        <w:rPr>
          <w:rFonts w:cs="Times New Roman"/>
          <w:szCs w:val="28"/>
        </w:rPr>
        <w:t>использование машинного обучения.</w:t>
      </w:r>
    </w:p>
    <w:p w14:paraId="7940106E" w14:textId="3570D54E" w:rsidR="009B1694" w:rsidRPr="00BC2B2E" w:rsidRDefault="009B1694" w:rsidP="00BC2B2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Каждый подход имеет свои преимущества и недостатки. Например, сигнатурные методы эффективны против известных читов, но плохо работают против новых, тогда как поведенческий анализ сложнее реализовать, но он позволяет выявлять ранее неизвестные способы читерства.</w:t>
      </w:r>
    </w:p>
    <w:p w14:paraId="44B3EBD9" w14:textId="124AF384" w:rsidR="009B1694" w:rsidRPr="00474CFB" w:rsidRDefault="00BC2B2E" w:rsidP="00BC2B2E">
      <w:pPr>
        <w:spacing w:after="0" w:line="360" w:lineRule="auto"/>
        <w:ind w:firstLine="709"/>
        <w:jc w:val="right"/>
        <w:rPr>
          <w:rFonts w:cs="Times New Roman"/>
          <w:i/>
          <w:iCs/>
          <w:szCs w:val="28"/>
        </w:rPr>
      </w:pPr>
      <w:r w:rsidRPr="00474CFB">
        <w:rPr>
          <w:rFonts w:cs="Times New Roman"/>
          <w:i/>
          <w:iCs/>
          <w:szCs w:val="28"/>
        </w:rPr>
        <w:t>Таблица 1.</w:t>
      </w:r>
      <w:r w:rsidR="00474CFB" w:rsidRPr="00474CFB">
        <w:rPr>
          <w:rFonts w:cs="Times New Roman"/>
          <w:i/>
          <w:iCs/>
          <w:szCs w:val="28"/>
        </w:rPr>
        <w:t xml:space="preserve"> Сравнение анти-читов</w:t>
      </w:r>
    </w:p>
    <w:tbl>
      <w:tblPr>
        <w:tblStyle w:val="af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544"/>
        <w:gridCol w:w="1800"/>
        <w:gridCol w:w="1890"/>
        <w:gridCol w:w="1710"/>
        <w:gridCol w:w="1411"/>
      </w:tblGrid>
      <w:tr w:rsidR="009B1694" w:rsidRPr="00BC2B2E" w14:paraId="61C1A03B" w14:textId="77777777" w:rsidTr="00C15DAB">
        <w:trPr>
          <w:trHeight w:val="710"/>
        </w:trPr>
        <w:tc>
          <w:tcPr>
            <w:tcW w:w="2544" w:type="dxa"/>
          </w:tcPr>
          <w:p w14:paraId="770ED814" w14:textId="4CC756D7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b/>
                <w:bCs/>
                <w:szCs w:val="28"/>
              </w:rPr>
            </w:pPr>
            <w:r w:rsidRPr="00BC2B2E">
              <w:rPr>
                <w:rFonts w:cs="Times New Roman"/>
                <w:b/>
                <w:bCs/>
                <w:szCs w:val="28"/>
              </w:rPr>
              <w:t>Анти-чит</w:t>
            </w:r>
          </w:p>
        </w:tc>
        <w:tc>
          <w:tcPr>
            <w:tcW w:w="1800" w:type="dxa"/>
          </w:tcPr>
          <w:p w14:paraId="0F846FD4" w14:textId="59B71BA3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b/>
                <w:bCs/>
                <w:szCs w:val="28"/>
              </w:rPr>
            </w:pPr>
            <w:r w:rsidRPr="00BC2B2E">
              <w:rPr>
                <w:rFonts w:cs="Times New Roman"/>
                <w:b/>
                <w:bCs/>
                <w:szCs w:val="28"/>
              </w:rPr>
              <w:t>Уровень</w:t>
            </w:r>
          </w:p>
        </w:tc>
        <w:tc>
          <w:tcPr>
            <w:tcW w:w="1890" w:type="dxa"/>
          </w:tcPr>
          <w:p w14:paraId="66C2D588" w14:textId="44AFAB92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b/>
                <w:bCs/>
                <w:szCs w:val="28"/>
              </w:rPr>
            </w:pPr>
            <w:r w:rsidRPr="00BC2B2E">
              <w:rPr>
                <w:rFonts w:cs="Times New Roman"/>
                <w:b/>
                <w:bCs/>
                <w:szCs w:val="28"/>
              </w:rPr>
              <w:t>Основные методы</w:t>
            </w:r>
          </w:p>
        </w:tc>
        <w:tc>
          <w:tcPr>
            <w:tcW w:w="1710" w:type="dxa"/>
          </w:tcPr>
          <w:p w14:paraId="5B86A11D" w14:textId="7BE8DE00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b/>
                <w:bCs/>
                <w:szCs w:val="28"/>
              </w:rPr>
            </w:pPr>
            <w:r w:rsidRPr="00BC2B2E">
              <w:rPr>
                <w:rFonts w:cs="Times New Roman"/>
                <w:b/>
                <w:bCs/>
                <w:szCs w:val="28"/>
              </w:rPr>
              <w:t>Плюсы</w:t>
            </w:r>
          </w:p>
        </w:tc>
        <w:tc>
          <w:tcPr>
            <w:tcW w:w="1411" w:type="dxa"/>
          </w:tcPr>
          <w:p w14:paraId="56DFC627" w14:textId="1A1680A6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b/>
                <w:bCs/>
                <w:szCs w:val="28"/>
              </w:rPr>
            </w:pPr>
            <w:r w:rsidRPr="00BC2B2E">
              <w:rPr>
                <w:rFonts w:cs="Times New Roman"/>
                <w:b/>
                <w:bCs/>
                <w:szCs w:val="28"/>
              </w:rPr>
              <w:t>Минусы</w:t>
            </w:r>
          </w:p>
        </w:tc>
      </w:tr>
      <w:tr w:rsidR="009B1694" w:rsidRPr="00BC2B2E" w14:paraId="340588E8" w14:textId="77777777" w:rsidTr="00C15DAB">
        <w:trPr>
          <w:trHeight w:val="1066"/>
        </w:trPr>
        <w:tc>
          <w:tcPr>
            <w:tcW w:w="2544" w:type="dxa"/>
          </w:tcPr>
          <w:p w14:paraId="5C2CDE02" w14:textId="22A60379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Easy Anti-Cheat</w:t>
            </w:r>
            <w:r w:rsidR="00356170" w:rsidRPr="00BC2B2E">
              <w:rPr>
                <w:rFonts w:cs="Times New Roman"/>
                <w:szCs w:val="28"/>
                <w:lang w:val="en-US"/>
              </w:rPr>
              <w:t xml:space="preserve"> [</w:t>
            </w:r>
            <w:r w:rsidR="00C15DAB">
              <w:rPr>
                <w:rFonts w:cs="Times New Roman"/>
                <w:szCs w:val="28"/>
                <w:lang w:val="en-US"/>
              </w:rPr>
              <w:t>1</w:t>
            </w:r>
            <w:r w:rsidR="00356170" w:rsidRPr="00BC2B2E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0" w:type="dxa"/>
          </w:tcPr>
          <w:p w14:paraId="404DE61E" w14:textId="716DB019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User / Kernel</w:t>
            </w:r>
          </w:p>
        </w:tc>
        <w:tc>
          <w:tcPr>
            <w:tcW w:w="1890" w:type="dxa"/>
          </w:tcPr>
          <w:p w14:paraId="0781DC40" w14:textId="4F2200E9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Сигнатуры, поведение</w:t>
            </w:r>
          </w:p>
        </w:tc>
        <w:tc>
          <w:tcPr>
            <w:tcW w:w="1710" w:type="dxa"/>
          </w:tcPr>
          <w:p w14:paraId="1BEB4471" w14:textId="4E02609D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Широкая поддержка игр</w:t>
            </w:r>
          </w:p>
        </w:tc>
        <w:tc>
          <w:tcPr>
            <w:tcW w:w="1411" w:type="dxa"/>
          </w:tcPr>
          <w:p w14:paraId="2BAD5794" w14:textId="08DDE404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Существуют публичные обходы</w:t>
            </w:r>
          </w:p>
        </w:tc>
      </w:tr>
      <w:tr w:rsidR="009B1694" w:rsidRPr="00BC2B2E" w14:paraId="587DCE4B" w14:textId="77777777" w:rsidTr="00C15DAB">
        <w:trPr>
          <w:trHeight w:val="1441"/>
        </w:trPr>
        <w:tc>
          <w:tcPr>
            <w:tcW w:w="2544" w:type="dxa"/>
          </w:tcPr>
          <w:p w14:paraId="5361F257" w14:textId="31E71B6C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proofErr w:type="spellStart"/>
            <w:r w:rsidRPr="00BC2B2E">
              <w:rPr>
                <w:rFonts w:cs="Times New Roman"/>
                <w:szCs w:val="28"/>
                <w:lang w:val="en-US"/>
              </w:rPr>
              <w:t>BattlEye</w:t>
            </w:r>
            <w:proofErr w:type="spellEnd"/>
            <w:r w:rsidR="00356170" w:rsidRPr="00BC2B2E">
              <w:rPr>
                <w:rFonts w:cs="Times New Roman"/>
                <w:szCs w:val="28"/>
                <w:lang w:val="en-US"/>
              </w:rPr>
              <w:t xml:space="preserve"> [</w:t>
            </w:r>
            <w:r w:rsidR="00C15DAB">
              <w:rPr>
                <w:rFonts w:cs="Times New Roman"/>
                <w:szCs w:val="28"/>
                <w:lang w:val="en-US"/>
              </w:rPr>
              <w:t>2</w:t>
            </w:r>
            <w:r w:rsidR="00356170" w:rsidRPr="00BC2B2E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0" w:type="dxa"/>
          </w:tcPr>
          <w:p w14:paraId="6F9AC713" w14:textId="3EE9CB47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User / Kernel</w:t>
            </w:r>
          </w:p>
        </w:tc>
        <w:tc>
          <w:tcPr>
            <w:tcW w:w="1890" w:type="dxa"/>
          </w:tcPr>
          <w:p w14:paraId="1FD40B15" w14:textId="61B50B95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Сигнатуры, поведение</w:t>
            </w:r>
          </w:p>
        </w:tc>
        <w:tc>
          <w:tcPr>
            <w:tcW w:w="1710" w:type="dxa"/>
          </w:tcPr>
          <w:p w14:paraId="24B9DCC1" w14:textId="390AB631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Легко обнаруживает массовые читы</w:t>
            </w:r>
          </w:p>
        </w:tc>
        <w:tc>
          <w:tcPr>
            <w:tcW w:w="1411" w:type="dxa"/>
          </w:tcPr>
          <w:p w14:paraId="09568D77" w14:textId="474363FB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Имеются ложные срабатывания</w:t>
            </w:r>
          </w:p>
        </w:tc>
      </w:tr>
      <w:tr w:rsidR="009B1694" w:rsidRPr="00BC2B2E" w14:paraId="25716D13" w14:textId="77777777" w:rsidTr="00C15DAB">
        <w:trPr>
          <w:trHeight w:val="710"/>
        </w:trPr>
        <w:tc>
          <w:tcPr>
            <w:tcW w:w="2544" w:type="dxa"/>
          </w:tcPr>
          <w:p w14:paraId="6D5FF8B2" w14:textId="50AC40EB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Valve Anti-Cheat</w:t>
            </w:r>
            <w:r w:rsidR="00356170" w:rsidRPr="00BC2B2E">
              <w:rPr>
                <w:rFonts w:cs="Times New Roman"/>
                <w:szCs w:val="28"/>
                <w:lang w:val="en-US"/>
              </w:rPr>
              <w:t xml:space="preserve"> [</w:t>
            </w:r>
            <w:r w:rsidR="00C15DAB">
              <w:rPr>
                <w:rFonts w:cs="Times New Roman"/>
                <w:szCs w:val="28"/>
                <w:lang w:val="en-US"/>
              </w:rPr>
              <w:t>3</w:t>
            </w:r>
            <w:r w:rsidR="00356170" w:rsidRPr="00BC2B2E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0" w:type="dxa"/>
          </w:tcPr>
          <w:p w14:paraId="15D4C29F" w14:textId="454498D0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User</w:t>
            </w:r>
          </w:p>
        </w:tc>
        <w:tc>
          <w:tcPr>
            <w:tcW w:w="1890" w:type="dxa"/>
          </w:tcPr>
          <w:p w14:paraId="1E3B0E47" w14:textId="0573B6B1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Сигнатуры</w:t>
            </w:r>
          </w:p>
        </w:tc>
        <w:tc>
          <w:tcPr>
            <w:tcW w:w="1710" w:type="dxa"/>
          </w:tcPr>
          <w:p w14:paraId="5A9F7C54" w14:textId="42D8C5AC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Низкая нагрузка</w:t>
            </w:r>
          </w:p>
        </w:tc>
        <w:tc>
          <w:tcPr>
            <w:tcW w:w="1411" w:type="dxa"/>
          </w:tcPr>
          <w:p w14:paraId="337187BF" w14:textId="24D75E1F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Очень легко обойти</w:t>
            </w:r>
          </w:p>
        </w:tc>
      </w:tr>
      <w:tr w:rsidR="009B1694" w:rsidRPr="00BC2B2E" w14:paraId="6973E1FF" w14:textId="77777777" w:rsidTr="00C15DAB">
        <w:trPr>
          <w:trHeight w:val="2152"/>
        </w:trPr>
        <w:tc>
          <w:tcPr>
            <w:tcW w:w="2544" w:type="dxa"/>
          </w:tcPr>
          <w:p w14:paraId="0B723EB5" w14:textId="7B9A720B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Riot Vanguard</w:t>
            </w:r>
            <w:r w:rsidR="00356170" w:rsidRPr="00BC2B2E">
              <w:rPr>
                <w:rFonts w:cs="Times New Roman"/>
                <w:szCs w:val="28"/>
                <w:lang w:val="en-US"/>
              </w:rPr>
              <w:t xml:space="preserve"> [</w:t>
            </w:r>
            <w:r w:rsidR="00C15DAB">
              <w:rPr>
                <w:rFonts w:cs="Times New Roman"/>
                <w:szCs w:val="28"/>
                <w:lang w:val="en-US"/>
              </w:rPr>
              <w:t>4</w:t>
            </w:r>
            <w:r w:rsidR="00356170" w:rsidRPr="00BC2B2E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0" w:type="dxa"/>
          </w:tcPr>
          <w:p w14:paraId="38DC6033" w14:textId="11E41E03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Kernel</w:t>
            </w:r>
          </w:p>
        </w:tc>
        <w:tc>
          <w:tcPr>
            <w:tcW w:w="1890" w:type="dxa"/>
          </w:tcPr>
          <w:p w14:paraId="79635213" w14:textId="39D2A3A3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Сигнатуры, поведение, глубокий контроль над системой</w:t>
            </w:r>
          </w:p>
        </w:tc>
        <w:tc>
          <w:tcPr>
            <w:tcW w:w="1710" w:type="dxa"/>
          </w:tcPr>
          <w:p w14:paraId="7250A307" w14:textId="7B877817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Высокая эффективность</w:t>
            </w:r>
          </w:p>
        </w:tc>
        <w:tc>
          <w:tcPr>
            <w:tcW w:w="1411" w:type="dxa"/>
          </w:tcPr>
          <w:p w14:paraId="1A8B34C3" w14:textId="16A1151C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 xml:space="preserve">Вопросы приватности из-за их полного </w:t>
            </w:r>
            <w:r w:rsidRPr="00BC2B2E">
              <w:rPr>
                <w:rFonts w:cs="Times New Roman"/>
                <w:szCs w:val="28"/>
              </w:rPr>
              <w:lastRenderedPageBreak/>
              <w:t>доступа к ПК</w:t>
            </w:r>
          </w:p>
        </w:tc>
      </w:tr>
      <w:tr w:rsidR="009B1694" w:rsidRPr="00BC2B2E" w14:paraId="4E9A549B" w14:textId="77777777" w:rsidTr="00C15DAB">
        <w:trPr>
          <w:trHeight w:val="1066"/>
        </w:trPr>
        <w:tc>
          <w:tcPr>
            <w:tcW w:w="2544" w:type="dxa"/>
          </w:tcPr>
          <w:p w14:paraId="1DB1E694" w14:textId="66A85B39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proofErr w:type="spellStart"/>
            <w:r w:rsidRPr="00BC2B2E">
              <w:rPr>
                <w:rFonts w:cs="Times New Roman"/>
                <w:szCs w:val="28"/>
                <w:lang w:val="en-US"/>
              </w:rPr>
              <w:lastRenderedPageBreak/>
              <w:t>PunkBuster</w:t>
            </w:r>
            <w:proofErr w:type="spellEnd"/>
            <w:r w:rsidR="00356170" w:rsidRPr="00BC2B2E">
              <w:rPr>
                <w:rFonts w:cs="Times New Roman"/>
                <w:szCs w:val="28"/>
                <w:lang w:val="en-US"/>
              </w:rPr>
              <w:t xml:space="preserve"> [</w:t>
            </w:r>
            <w:r w:rsidR="00C15DAB">
              <w:rPr>
                <w:rFonts w:cs="Times New Roman"/>
                <w:szCs w:val="28"/>
                <w:lang w:val="en-US"/>
              </w:rPr>
              <w:t>5</w:t>
            </w:r>
            <w:r w:rsidR="00356170" w:rsidRPr="00BC2B2E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0" w:type="dxa"/>
          </w:tcPr>
          <w:p w14:paraId="4CE787AB" w14:textId="262E2242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  <w:lang w:val="en-US"/>
              </w:rPr>
            </w:pPr>
            <w:r w:rsidRPr="00BC2B2E">
              <w:rPr>
                <w:rFonts w:cs="Times New Roman"/>
                <w:szCs w:val="28"/>
                <w:lang w:val="en-US"/>
              </w:rPr>
              <w:t>User</w:t>
            </w:r>
          </w:p>
        </w:tc>
        <w:tc>
          <w:tcPr>
            <w:tcW w:w="1890" w:type="dxa"/>
          </w:tcPr>
          <w:p w14:paraId="694C8508" w14:textId="681F268C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Снимки экрана, сигнатуры</w:t>
            </w:r>
          </w:p>
        </w:tc>
        <w:tc>
          <w:tcPr>
            <w:tcW w:w="1710" w:type="dxa"/>
          </w:tcPr>
          <w:p w14:paraId="379882E9" w14:textId="21F6E5A5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Очень прост, низкая нагрузка</w:t>
            </w:r>
          </w:p>
        </w:tc>
        <w:tc>
          <w:tcPr>
            <w:tcW w:w="1411" w:type="dxa"/>
          </w:tcPr>
          <w:p w14:paraId="70E2F9E9" w14:textId="2FF14A42" w:rsidR="009B1694" w:rsidRPr="00BC2B2E" w:rsidRDefault="009B1694" w:rsidP="00474CFB">
            <w:pPr>
              <w:spacing w:line="360" w:lineRule="auto"/>
              <w:ind w:firstLine="27"/>
              <w:rPr>
                <w:rFonts w:cs="Times New Roman"/>
                <w:szCs w:val="28"/>
              </w:rPr>
            </w:pPr>
            <w:r w:rsidRPr="00BC2B2E">
              <w:rPr>
                <w:rFonts w:cs="Times New Roman"/>
                <w:szCs w:val="28"/>
              </w:rPr>
              <w:t>Стар, слабая защита</w:t>
            </w:r>
          </w:p>
        </w:tc>
      </w:tr>
    </w:tbl>
    <w:p w14:paraId="5A1985C0" w14:textId="77777777" w:rsidR="009B1694" w:rsidRPr="00BC2B2E" w:rsidRDefault="009B1694" w:rsidP="00BC2B2E">
      <w:pPr>
        <w:spacing w:after="0" w:line="360" w:lineRule="auto"/>
        <w:ind w:firstLine="709"/>
        <w:rPr>
          <w:rFonts w:cs="Times New Roman"/>
          <w:szCs w:val="28"/>
          <w:lang w:val="en-US"/>
        </w:rPr>
      </w:pPr>
    </w:p>
    <w:p w14:paraId="0A9DFBC3" w14:textId="3CEFE463" w:rsidR="009B1694" w:rsidRPr="00BC2B2E" w:rsidRDefault="009B1694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В рамках данной главы были рассмотрены основные виды читерства и существующие анти-чит системы. Это позволяет сформировать теоретическую базу для дальнейшего анализа и разработки собственной анти-чит концепции.</w:t>
      </w:r>
    </w:p>
    <w:p w14:paraId="53C52539" w14:textId="282CF45A" w:rsidR="009B1694" w:rsidRPr="00BC2B2E" w:rsidRDefault="009B1694" w:rsidP="00BC2B2E">
      <w:pPr>
        <w:spacing w:after="0" w:line="360" w:lineRule="auto"/>
        <w:ind w:firstLine="709"/>
        <w:rPr>
          <w:rFonts w:cs="Times New Roman"/>
          <w:szCs w:val="28"/>
        </w:rPr>
      </w:pPr>
      <w:r w:rsidRPr="00BC2B2E">
        <w:rPr>
          <w:rFonts w:cs="Times New Roman"/>
          <w:b/>
          <w:bCs/>
          <w:szCs w:val="28"/>
        </w:rPr>
        <w:br w:type="page"/>
      </w:r>
    </w:p>
    <w:p w14:paraId="2362513E" w14:textId="24DE387F" w:rsidR="001E0AD6" w:rsidRPr="00BC2B2E" w:rsidRDefault="001E0AD6" w:rsidP="00474CFB">
      <w:pPr>
        <w:pStyle w:val="1"/>
        <w:spacing w:before="0" w:line="360" w:lineRule="auto"/>
        <w:ind w:firstLine="709"/>
        <w:jc w:val="both"/>
        <w:rPr>
          <w:rFonts w:cs="Times New Roman"/>
          <w:sz w:val="28"/>
        </w:rPr>
      </w:pPr>
      <w:bookmarkStart w:id="5" w:name="_Toc216904002"/>
      <w:r w:rsidRPr="00BC2B2E">
        <w:rPr>
          <w:rFonts w:cs="Times New Roman"/>
          <w:sz w:val="28"/>
        </w:rPr>
        <w:lastRenderedPageBreak/>
        <w:t>Глава 2. Разработка собственного античита</w:t>
      </w:r>
      <w:bookmarkEnd w:id="5"/>
    </w:p>
    <w:p w14:paraId="188B034E" w14:textId="2FB28896" w:rsidR="001E0AD6" w:rsidRPr="00BC2B2E" w:rsidRDefault="00474CFB" w:rsidP="00474CFB">
      <w:pPr>
        <w:pStyle w:val="21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6" w:name="_Toc216904003"/>
      <w:r>
        <w:rPr>
          <w:rFonts w:cs="Times New Roman"/>
          <w:sz w:val="28"/>
          <w:szCs w:val="28"/>
        </w:rPr>
        <w:t xml:space="preserve">2.1. </w:t>
      </w:r>
      <w:r w:rsidR="001E0AD6" w:rsidRPr="00BC2B2E">
        <w:rPr>
          <w:rFonts w:cs="Times New Roman"/>
          <w:sz w:val="28"/>
          <w:szCs w:val="28"/>
        </w:rPr>
        <w:t>Сравнение языков</w:t>
      </w:r>
      <w:bookmarkEnd w:id="6"/>
    </w:p>
    <w:p w14:paraId="582359DF" w14:textId="39C43117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При разработке анти-чита, важную роль играет выбор языка программирования, так как от него зависят производительность, уровень доступа к системе, безопасность и удобство разработки. Анти-чит системы, как правило, состоят из нескольких компонентов: клиентской части, серверной части и вспомогательных инструментов анализа. Для каждого из этих компонентов могут использоваться разные языки программирования.</w:t>
      </w:r>
    </w:p>
    <w:p w14:paraId="0F9DAE6F" w14:textId="68D3A14A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  <w:lang w:val="en-US"/>
        </w:rPr>
        <w:t>C</w:t>
      </w:r>
      <w:r w:rsidRPr="00BC2B2E">
        <w:rPr>
          <w:rFonts w:cs="Times New Roman"/>
          <w:szCs w:val="28"/>
        </w:rPr>
        <w:t xml:space="preserve"> / </w:t>
      </w:r>
      <w:r w:rsidRPr="00BC2B2E">
        <w:rPr>
          <w:rFonts w:cs="Times New Roman"/>
          <w:szCs w:val="28"/>
          <w:lang w:val="en-US"/>
        </w:rPr>
        <w:t>C</w:t>
      </w:r>
      <w:r w:rsidRPr="00BC2B2E">
        <w:rPr>
          <w:rFonts w:cs="Times New Roman"/>
          <w:szCs w:val="28"/>
        </w:rPr>
        <w:t xml:space="preserve">++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наиболее распространённые языки для разработки клиентских анти-читов. Они обеспечивают высокую производительность, прямой доступ к памяти и возможность работы на низком уровне операционной системы, включая создание драйверов ядра. Однако данные языки сложны в освоении и требуют повышенного внимания к безопасности кода.</w:t>
      </w:r>
    </w:p>
    <w:p w14:paraId="50E5646A" w14:textId="145E3D3A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  <w:lang w:val="en-US"/>
        </w:rPr>
        <w:t>C</w:t>
      </w:r>
      <w:r w:rsidRPr="00BC2B2E">
        <w:rPr>
          <w:rFonts w:cs="Times New Roman"/>
          <w:szCs w:val="28"/>
        </w:rPr>
        <w:t xml:space="preserve">#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часто используется для создания вспомогательных инструментов и клиентских модулей, работающих в пользовательском режиме. Язык удобен в разработке и отладке, но имеет меньшую производительность и ограниченный доступ к низкоуровневым функциям по сравнению с </w:t>
      </w:r>
      <w:r w:rsidRPr="00BC2B2E">
        <w:rPr>
          <w:rFonts w:cs="Times New Roman"/>
          <w:szCs w:val="28"/>
          <w:lang w:val="en-US"/>
        </w:rPr>
        <w:t>C</w:t>
      </w:r>
      <w:r w:rsidRPr="00BC2B2E">
        <w:rPr>
          <w:rFonts w:cs="Times New Roman"/>
          <w:szCs w:val="28"/>
        </w:rPr>
        <w:t>++.</w:t>
      </w:r>
    </w:p>
    <w:p w14:paraId="36251831" w14:textId="51EAEA7A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  <w:lang w:val="en-US"/>
        </w:rPr>
        <w:t>Python</w:t>
      </w:r>
      <w:r w:rsidRPr="00BC2B2E">
        <w:rPr>
          <w:rFonts w:cs="Times New Roman"/>
          <w:szCs w:val="28"/>
        </w:rPr>
        <w:t xml:space="preserve">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применяется в основном для серверной аналитики, логирования и обработки данных. Благодаря простоте синтаксиса </w:t>
      </w:r>
      <w:r w:rsidRPr="00BC2B2E">
        <w:rPr>
          <w:rFonts w:cs="Times New Roman"/>
          <w:szCs w:val="28"/>
          <w:lang w:val="en-US"/>
        </w:rPr>
        <w:t>Python</w:t>
      </w:r>
      <w:r w:rsidRPr="00BC2B2E">
        <w:rPr>
          <w:rFonts w:cs="Times New Roman"/>
          <w:szCs w:val="28"/>
        </w:rPr>
        <w:t xml:space="preserve"> хорошо подходит для быстрого прототипирования и анализа поведения игроков, однако он не используется для клиентской части анти-чита из-за низкой производительности и лёгкости обхода.</w:t>
      </w:r>
    </w:p>
    <w:p w14:paraId="3C152738" w14:textId="16D75A75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  <w:lang w:val="en-US"/>
        </w:rPr>
        <w:t>Java</w:t>
      </w:r>
      <w:r w:rsidRPr="00BC2B2E">
        <w:rPr>
          <w:rFonts w:cs="Times New Roman"/>
          <w:szCs w:val="28"/>
        </w:rPr>
        <w:t xml:space="preserve">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используется в играх и анти-читах, связанных с </w:t>
      </w:r>
      <w:r w:rsidRPr="00BC2B2E">
        <w:rPr>
          <w:rFonts w:cs="Times New Roman"/>
          <w:szCs w:val="28"/>
          <w:lang w:val="en-US"/>
        </w:rPr>
        <w:t>JVM</w:t>
      </w:r>
      <w:r w:rsidRPr="00BC2B2E">
        <w:rPr>
          <w:rFonts w:cs="Times New Roman"/>
          <w:szCs w:val="28"/>
        </w:rPr>
        <w:t xml:space="preserve"> (например, </w:t>
      </w:r>
      <w:r w:rsidRPr="00BC2B2E">
        <w:rPr>
          <w:rFonts w:cs="Times New Roman"/>
          <w:szCs w:val="28"/>
          <w:lang w:val="en-US"/>
        </w:rPr>
        <w:t>Minecraft</w:t>
      </w:r>
      <w:r w:rsidRPr="00BC2B2E">
        <w:rPr>
          <w:rFonts w:cs="Times New Roman"/>
          <w:szCs w:val="28"/>
        </w:rPr>
        <w:t>). Обладает хорошей кроссплатформенностью, но ограничен виртуальной машиной.</w:t>
      </w:r>
    </w:p>
    <w:p w14:paraId="7CB0BE61" w14:textId="573CB5C5" w:rsidR="00112323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  <w:lang w:val="en-US"/>
        </w:rPr>
        <w:lastRenderedPageBreak/>
        <w:t>Go</w:t>
      </w:r>
      <w:r w:rsidRPr="00BC2B2E">
        <w:rPr>
          <w:rFonts w:cs="Times New Roman"/>
          <w:szCs w:val="28"/>
        </w:rPr>
        <w:t>/</w:t>
      </w:r>
      <w:r w:rsidRPr="00BC2B2E">
        <w:rPr>
          <w:rFonts w:cs="Times New Roman"/>
          <w:szCs w:val="28"/>
          <w:lang w:val="en-US"/>
        </w:rPr>
        <w:t>Rust</w:t>
      </w:r>
      <w:r w:rsidRPr="00BC2B2E">
        <w:rPr>
          <w:rFonts w:cs="Times New Roman"/>
          <w:szCs w:val="28"/>
        </w:rPr>
        <w:t xml:space="preserve">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современные языки, которые всё чаще рассматриваются для серверных анти-чит систем. </w:t>
      </w:r>
      <w:r w:rsidRPr="00BC2B2E">
        <w:rPr>
          <w:rFonts w:cs="Times New Roman"/>
          <w:szCs w:val="28"/>
          <w:lang w:val="en-US"/>
        </w:rPr>
        <w:t>Rust</w:t>
      </w:r>
      <w:r w:rsidRPr="00BC2B2E">
        <w:rPr>
          <w:rFonts w:cs="Times New Roman"/>
          <w:szCs w:val="28"/>
        </w:rPr>
        <w:t xml:space="preserve"> особенно интересен благодаря высокой производительности и встроенной защите от ошибок работы с памятью.</w:t>
      </w:r>
    </w:p>
    <w:p w14:paraId="5E071F4E" w14:textId="63248669" w:rsidR="00512C78" w:rsidRPr="00BC2B2E" w:rsidRDefault="00512C78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Мою работу вы можете рассмотреть в Приложении 1.</w:t>
      </w:r>
    </w:p>
    <w:p w14:paraId="3D71947C" w14:textId="725C6558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Таким образом, наиболее эффективным подходом является использование нескольких языков программирования: низкоуровневых для клиентской защиты, и высокоуровневых для серверной логики и анализа данных.</w:t>
      </w:r>
    </w:p>
    <w:p w14:paraId="7A12C332" w14:textId="77777777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4F16354F" w14:textId="77777777" w:rsidR="00474CFB" w:rsidRDefault="00474CFB" w:rsidP="00474CFB">
      <w:pPr>
        <w:pStyle w:val="21"/>
        <w:spacing w:before="0" w:line="360" w:lineRule="auto"/>
        <w:ind w:firstLine="709"/>
        <w:jc w:val="both"/>
        <w:rPr>
          <w:rFonts w:cs="Times New Roman"/>
          <w:sz w:val="28"/>
          <w:szCs w:val="28"/>
        </w:rPr>
        <w:sectPr w:rsidR="00474CFB" w:rsidSect="00BC2B2E">
          <w:pgSz w:w="12240" w:h="15840"/>
          <w:pgMar w:top="1440" w:right="616" w:bottom="1440" w:left="1701" w:header="720" w:footer="720" w:gutter="0"/>
          <w:cols w:space="720"/>
          <w:docGrid w:linePitch="360"/>
        </w:sectPr>
      </w:pPr>
    </w:p>
    <w:p w14:paraId="5A0F5C1A" w14:textId="017EF913" w:rsidR="001E0AD6" w:rsidRPr="00BC2B2E" w:rsidRDefault="00474CFB" w:rsidP="00474CFB">
      <w:pPr>
        <w:pStyle w:val="21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7" w:name="_Toc216904004"/>
      <w:r>
        <w:rPr>
          <w:rFonts w:cs="Times New Roman"/>
          <w:sz w:val="28"/>
          <w:szCs w:val="28"/>
        </w:rPr>
        <w:lastRenderedPageBreak/>
        <w:t>2.2.</w:t>
      </w:r>
      <w:r w:rsidR="001E0AD6" w:rsidRPr="00BC2B2E">
        <w:rPr>
          <w:rFonts w:cs="Times New Roman"/>
          <w:sz w:val="28"/>
          <w:szCs w:val="28"/>
        </w:rPr>
        <w:t xml:space="preserve"> Ра</w:t>
      </w:r>
      <w:r>
        <w:rPr>
          <w:rFonts w:cs="Times New Roman"/>
          <w:sz w:val="28"/>
          <w:szCs w:val="28"/>
        </w:rPr>
        <w:t>зработка анти-чита</w:t>
      </w:r>
      <w:bookmarkEnd w:id="7"/>
    </w:p>
    <w:p w14:paraId="44EE68D9" w14:textId="5FF6C8FC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Разработка собственного анти-чита начинается с определения требований и модели угроз. Необходимо понять, какие виды читерства требуется обнаруживать и на каком уровне будет работать система.</w:t>
      </w:r>
    </w:p>
    <w:p w14:paraId="6EFAF842" w14:textId="65C6E0F1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Архитектура анти</w:t>
      </w:r>
      <w:r w:rsidR="000620E4" w:rsidRPr="00BC2B2E">
        <w:rPr>
          <w:rFonts w:cs="Times New Roman"/>
          <w:szCs w:val="28"/>
        </w:rPr>
        <w:t>-</w:t>
      </w:r>
      <w:r w:rsidRPr="00BC2B2E">
        <w:rPr>
          <w:rFonts w:cs="Times New Roman"/>
          <w:szCs w:val="28"/>
        </w:rPr>
        <w:t>чита</w:t>
      </w:r>
    </w:p>
    <w:p w14:paraId="4C8980A6" w14:textId="578C259C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Проектируемая анти-чит система состоит из следующих компонентов:</w:t>
      </w:r>
    </w:p>
    <w:p w14:paraId="2AECE53B" w14:textId="01D019EA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Клиентская часть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работает на компьютере игрока, проверяет целостность игровых файлов, отслеживает подозрительные процессы и анализирует состояние памяти, прямо как с </w:t>
      </w:r>
      <w:r w:rsidRPr="00BC2B2E">
        <w:rPr>
          <w:rFonts w:cs="Times New Roman"/>
          <w:szCs w:val="28"/>
          <w:lang w:val="en-US"/>
        </w:rPr>
        <w:t>Easy</w:t>
      </w:r>
      <w:r w:rsidRPr="00BC2B2E">
        <w:rPr>
          <w:rFonts w:cs="Times New Roman"/>
          <w:szCs w:val="28"/>
        </w:rPr>
        <w:t xml:space="preserve"> </w:t>
      </w:r>
      <w:r w:rsidRPr="00BC2B2E">
        <w:rPr>
          <w:rFonts w:cs="Times New Roman"/>
          <w:szCs w:val="28"/>
          <w:lang w:val="en-US"/>
        </w:rPr>
        <w:t>Anti</w:t>
      </w:r>
      <w:r w:rsidRPr="00BC2B2E">
        <w:rPr>
          <w:rFonts w:cs="Times New Roman"/>
          <w:szCs w:val="28"/>
        </w:rPr>
        <w:t>-</w:t>
      </w:r>
      <w:r w:rsidRPr="00BC2B2E">
        <w:rPr>
          <w:rFonts w:cs="Times New Roman"/>
          <w:szCs w:val="28"/>
          <w:lang w:val="en-US"/>
        </w:rPr>
        <w:t>Cheat</w:t>
      </w:r>
    </w:p>
    <w:p w14:paraId="00BEEB27" w14:textId="5B11BA30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Серверная часть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анализирует действия игроков, проверяет корректность отправляемых данных и выявляет аномальное поведение, прямо как в </w:t>
      </w:r>
      <w:r w:rsidRPr="00BC2B2E">
        <w:rPr>
          <w:rFonts w:cs="Times New Roman"/>
          <w:szCs w:val="28"/>
          <w:lang w:val="en-US"/>
        </w:rPr>
        <w:t>Counter</w:t>
      </w:r>
      <w:r w:rsidRPr="00BC2B2E">
        <w:rPr>
          <w:rFonts w:cs="Times New Roman"/>
          <w:szCs w:val="28"/>
        </w:rPr>
        <w:t>-</w:t>
      </w:r>
      <w:r w:rsidRPr="00BC2B2E">
        <w:rPr>
          <w:rFonts w:cs="Times New Roman"/>
          <w:szCs w:val="28"/>
          <w:lang w:val="en-US"/>
        </w:rPr>
        <w:t>Strike</w:t>
      </w:r>
      <w:r w:rsidRPr="00BC2B2E">
        <w:rPr>
          <w:rFonts w:cs="Times New Roman"/>
          <w:szCs w:val="28"/>
        </w:rPr>
        <w:t xml:space="preserve"> 2.</w:t>
      </w:r>
    </w:p>
    <w:p w14:paraId="0007EF3C" w14:textId="2C9EFB0E" w:rsidR="00112323" w:rsidRPr="00C15DAB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Основные этапы работы</w:t>
      </w:r>
    </w:p>
    <w:p w14:paraId="59CA472F" w14:textId="165C8F27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Анализ угроз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определение наиболее распространённых </w:t>
      </w:r>
      <w:proofErr w:type="spellStart"/>
      <w:r w:rsidRPr="00BC2B2E">
        <w:rPr>
          <w:rFonts w:cs="Times New Roman"/>
          <w:szCs w:val="28"/>
        </w:rPr>
        <w:t>читов</w:t>
      </w:r>
      <w:proofErr w:type="spellEnd"/>
      <w:r w:rsidRPr="00BC2B2E">
        <w:rPr>
          <w:rFonts w:cs="Times New Roman"/>
          <w:szCs w:val="28"/>
        </w:rPr>
        <w:t xml:space="preserve"> (</w:t>
      </w:r>
      <w:proofErr w:type="spellStart"/>
      <w:r w:rsidRPr="00BC2B2E">
        <w:rPr>
          <w:rFonts w:cs="Times New Roman"/>
          <w:szCs w:val="28"/>
          <w:lang w:val="en-US"/>
        </w:rPr>
        <w:t>aimbot</w:t>
      </w:r>
      <w:proofErr w:type="spellEnd"/>
      <w:r w:rsidRPr="00BC2B2E">
        <w:rPr>
          <w:rFonts w:cs="Times New Roman"/>
          <w:szCs w:val="28"/>
        </w:rPr>
        <w:t xml:space="preserve">, </w:t>
      </w:r>
      <w:proofErr w:type="spellStart"/>
      <w:r w:rsidRPr="00BC2B2E">
        <w:rPr>
          <w:rFonts w:cs="Times New Roman"/>
          <w:szCs w:val="28"/>
          <w:lang w:val="en-US"/>
        </w:rPr>
        <w:t>speedhack</w:t>
      </w:r>
      <w:proofErr w:type="spellEnd"/>
      <w:r w:rsidRPr="00BC2B2E">
        <w:rPr>
          <w:rFonts w:cs="Times New Roman"/>
          <w:szCs w:val="28"/>
        </w:rPr>
        <w:t xml:space="preserve">, </w:t>
      </w:r>
      <w:r w:rsidRPr="00BC2B2E">
        <w:rPr>
          <w:rFonts w:cs="Times New Roman"/>
          <w:szCs w:val="28"/>
          <w:lang w:val="en-US"/>
        </w:rPr>
        <w:t>wallhack</w:t>
      </w:r>
      <w:r w:rsidRPr="00BC2B2E">
        <w:rPr>
          <w:rFonts w:cs="Times New Roman"/>
          <w:szCs w:val="28"/>
        </w:rPr>
        <w:t>).</w:t>
      </w:r>
    </w:p>
    <w:p w14:paraId="30F8EBD1" w14:textId="1B4449B1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Реализация базовой защиты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проверка целостности клиента и серверная валидация данных.</w:t>
      </w:r>
    </w:p>
    <w:p w14:paraId="15AFBC94" w14:textId="5FAFE781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Обнаружение нарушений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выявление отклонений от нормального поведения.</w:t>
      </w:r>
    </w:p>
    <w:p w14:paraId="11E22EF8" w14:textId="7727EDE1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 xml:space="preserve">Применение наказания </w:t>
      </w:r>
      <w:r w:rsidR="000620E4" w:rsidRPr="00BC2B2E">
        <w:rPr>
          <w:rFonts w:cs="Times New Roman"/>
          <w:szCs w:val="28"/>
        </w:rPr>
        <w:t>–</w:t>
      </w:r>
      <w:r w:rsidRPr="00BC2B2E">
        <w:rPr>
          <w:rFonts w:cs="Times New Roman"/>
          <w:szCs w:val="28"/>
        </w:rPr>
        <w:t xml:space="preserve"> автоматическое или ручное принятие решений.</w:t>
      </w:r>
    </w:p>
    <w:p w14:paraId="60E5C279" w14:textId="6C5788CE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Пример логики работы</w:t>
      </w:r>
    </w:p>
    <w:p w14:paraId="696289CD" w14:textId="77777777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t>Если сервер фиксирует, что игрок перемещается быстрее допустимого значения или попадает по целям с аномально высокой точностью, система помечает его как подозрительного. При повторных срабатываниях анти-чит применяет соответствующие меры.</w:t>
      </w:r>
    </w:p>
    <w:p w14:paraId="044D6241" w14:textId="77777777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1396A1B" w14:textId="27BF16DB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C2B2E">
        <w:rPr>
          <w:rFonts w:cs="Times New Roman"/>
          <w:szCs w:val="28"/>
        </w:rPr>
        <w:lastRenderedPageBreak/>
        <w:t>В данной главе был рассмотрен процесс разработки собственного анти-чит решения, начиная с выбора языков программирования и заканчивая описанием архитектуры и логики работы системы. Полученные знания могут быть использованы для создания прототипа анти-чита или дальнейшего углублённого исследования данной темы.</w:t>
      </w:r>
    </w:p>
    <w:p w14:paraId="7B327313" w14:textId="77777777" w:rsidR="001E0AD6" w:rsidRPr="00BC2B2E" w:rsidRDefault="001E0AD6" w:rsidP="00474CFB">
      <w:pPr>
        <w:spacing w:after="0" w:line="360" w:lineRule="auto"/>
        <w:ind w:firstLine="709"/>
        <w:jc w:val="both"/>
        <w:rPr>
          <w:rFonts w:eastAsiaTheme="majorEastAsia" w:cs="Times New Roman"/>
          <w:b/>
          <w:bCs/>
          <w:szCs w:val="28"/>
        </w:rPr>
      </w:pPr>
      <w:r w:rsidRPr="00BC2B2E">
        <w:rPr>
          <w:rFonts w:cs="Times New Roman"/>
          <w:szCs w:val="28"/>
        </w:rPr>
        <w:br w:type="page"/>
      </w:r>
    </w:p>
    <w:p w14:paraId="5D4D0160" w14:textId="1D12F44A" w:rsidR="001C0E37" w:rsidRPr="00BC2B2E" w:rsidRDefault="001C0E37" w:rsidP="00474CFB">
      <w:pPr>
        <w:pStyle w:val="1"/>
        <w:spacing w:before="0" w:line="360" w:lineRule="auto"/>
        <w:ind w:firstLine="709"/>
        <w:jc w:val="both"/>
        <w:rPr>
          <w:rFonts w:cs="Times New Roman"/>
          <w:sz w:val="28"/>
        </w:rPr>
      </w:pPr>
      <w:bookmarkStart w:id="8" w:name="_Toc216904005"/>
      <w:r w:rsidRPr="00BC2B2E">
        <w:rPr>
          <w:rFonts w:cs="Times New Roman"/>
          <w:sz w:val="28"/>
        </w:rPr>
        <w:lastRenderedPageBreak/>
        <w:t>Заключение</w:t>
      </w:r>
      <w:bookmarkEnd w:id="8"/>
    </w:p>
    <w:p w14:paraId="69924DE1" w14:textId="5691743C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В ходе выполнения данной работы были последовательно рассмотрены и решены все поставленные задачи.</w:t>
      </w:r>
    </w:p>
    <w:p w14:paraId="4036AB53" w14:textId="285D5973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В рамках первой задачи были изучены различные способы читерства в компьютерных играх. Также были рассмотрены читы, которые имплементируют данные способы, и методы их технической реализации. Это позволило понять, каким образом происходит вмешательство в работу игровых систем и какие уязвимости чаще всего используются нарушителями.</w:t>
      </w:r>
    </w:p>
    <w:p w14:paraId="0E33232B" w14:textId="1A20A7FF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При выполнении второй задачи были проанализированы существующие анти-чит системы и методы обнаружения читерства. Рассмотрены сигнатурные, поведенческие и серверные подходы, а также их преимущества и недостатки. Анализ показал, что универсального и полностью надёжного метода защиты не существует, однако комбинация различных способов обнаружения позволяет значительно снизить количество читеров.</w:t>
      </w:r>
    </w:p>
    <w:p w14:paraId="4C21A105" w14:textId="71D9A8D1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>Третья задача заключалась в разработке собственного анти-чит решения и его интеграции в игру. В ходе работы была сформирована концепция анти-чита, описана его архитектура и принципы работы, а также определены основные механизмы обнаружения нарушений и применения санкций. Это подтвердило возможность создания базовой анти-чит системы даже на уровне учебного проекта.</w:t>
      </w:r>
    </w:p>
    <w:p w14:paraId="18D24AEF" w14:textId="77777777" w:rsidR="00112323" w:rsidRPr="00BC2B2E" w:rsidRDefault="00112323" w:rsidP="00474C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BC2B2E">
        <w:rPr>
          <w:rFonts w:cs="Times New Roman"/>
          <w:szCs w:val="28"/>
        </w:rPr>
        <w:t xml:space="preserve">Результаты исследования показывают, что создание читов является сложным техническим процессом, опирающимся на глубокие знания программирования, архитектуры программного обеспечения, анализа памяти и методов защиты. Изучение данных процессов важно не для нарушения правил игр, а для повышения уровня цифровой грамотности, понимания принципов работы сложных приложений и разработки эффективных методов защиты. Таким </w:t>
      </w:r>
      <w:r w:rsidRPr="00BC2B2E">
        <w:rPr>
          <w:rFonts w:cs="Times New Roman"/>
          <w:szCs w:val="28"/>
        </w:rPr>
        <w:lastRenderedPageBreak/>
        <w:t>образом, выполненная работа обладает значимой образовательной и исследовательской ценностью и подтверждает актуальность выбранной темы.</w:t>
      </w:r>
    </w:p>
    <w:p w14:paraId="708B00F7" w14:textId="31E89642" w:rsidR="001C0E37" w:rsidRPr="00C15DAB" w:rsidRDefault="00BB2F79" w:rsidP="00474CFB">
      <w:pPr>
        <w:pStyle w:val="1"/>
        <w:spacing w:before="0" w:line="360" w:lineRule="auto"/>
        <w:ind w:firstLine="709"/>
        <w:jc w:val="both"/>
        <w:rPr>
          <w:rFonts w:cs="Times New Roman"/>
          <w:sz w:val="28"/>
        </w:rPr>
      </w:pPr>
      <w:r w:rsidRPr="00BC2B2E">
        <w:rPr>
          <w:rFonts w:cs="Times New Roman"/>
          <w:sz w:val="28"/>
        </w:rPr>
        <w:br w:type="page"/>
      </w:r>
      <w:bookmarkStart w:id="9" w:name="_Toc216904006"/>
      <w:r w:rsidR="00C15DAB">
        <w:rPr>
          <w:rFonts w:cs="Times New Roman"/>
          <w:sz w:val="28"/>
        </w:rPr>
        <w:lastRenderedPageBreak/>
        <w:t>Список литературы</w:t>
      </w:r>
      <w:bookmarkEnd w:id="9"/>
    </w:p>
    <w:p w14:paraId="6370E84A" w14:textId="7A6BCD53" w:rsidR="00887788" w:rsidRPr="00700CAE" w:rsidRDefault="00700CAE" w:rsidP="00700CA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Сайт «Простая защита от читов» </w:t>
      </w:r>
      <w:r w:rsidRPr="00700CAE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Электронный ресурс</w:t>
      </w:r>
      <w:r w:rsidRPr="00700CAE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. Режим доступа: </w:t>
      </w:r>
      <w:hyperlink r:id="rId9" w:history="1">
        <w:r w:rsidRPr="00A13414">
          <w:rPr>
            <w:rStyle w:val="aff8"/>
            <w:rFonts w:cs="Times New Roman"/>
            <w:szCs w:val="28"/>
            <w:lang w:val="en-US"/>
          </w:rPr>
          <w:t>https</w:t>
        </w:r>
        <w:r w:rsidRPr="00A13414">
          <w:rPr>
            <w:rStyle w:val="aff8"/>
            <w:rFonts w:cs="Times New Roman"/>
            <w:szCs w:val="28"/>
          </w:rPr>
          <w:t>://</w:t>
        </w:r>
        <w:r w:rsidRPr="00A13414">
          <w:rPr>
            <w:rStyle w:val="aff8"/>
            <w:rFonts w:cs="Times New Roman"/>
            <w:szCs w:val="28"/>
            <w:lang w:val="en-US"/>
          </w:rPr>
          <w:t>www</w:t>
        </w:r>
        <w:r w:rsidRPr="00A13414">
          <w:rPr>
            <w:rStyle w:val="aff8"/>
            <w:rFonts w:cs="Times New Roman"/>
            <w:szCs w:val="28"/>
          </w:rPr>
          <w:t>.</w:t>
        </w:r>
        <w:proofErr w:type="spellStart"/>
        <w:r w:rsidRPr="00A13414">
          <w:rPr>
            <w:rStyle w:val="aff8"/>
            <w:rFonts w:cs="Times New Roman"/>
            <w:szCs w:val="28"/>
            <w:lang w:val="en-US"/>
          </w:rPr>
          <w:t>unknowncheats</w:t>
        </w:r>
        <w:proofErr w:type="spellEnd"/>
        <w:r w:rsidRPr="00A13414">
          <w:rPr>
            <w:rStyle w:val="aff8"/>
            <w:rFonts w:cs="Times New Roman"/>
            <w:szCs w:val="28"/>
          </w:rPr>
          <w:t>.</w:t>
        </w:r>
        <w:r w:rsidRPr="00A13414">
          <w:rPr>
            <w:rStyle w:val="aff8"/>
            <w:rFonts w:cs="Times New Roman"/>
            <w:szCs w:val="28"/>
            <w:lang w:val="en-US"/>
          </w:rPr>
          <w:t>me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wiki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Easy</w:t>
        </w:r>
        <w:r w:rsidRPr="00A13414">
          <w:rPr>
            <w:rStyle w:val="aff8"/>
            <w:rFonts w:cs="Times New Roman"/>
            <w:szCs w:val="28"/>
          </w:rPr>
          <w:t>_</w:t>
        </w:r>
        <w:r w:rsidRPr="00A13414">
          <w:rPr>
            <w:rStyle w:val="aff8"/>
            <w:rFonts w:cs="Times New Roman"/>
            <w:szCs w:val="28"/>
            <w:lang w:val="en-US"/>
          </w:rPr>
          <w:t>Anti</w:t>
        </w:r>
        <w:r w:rsidRPr="00A13414">
          <w:rPr>
            <w:rStyle w:val="aff8"/>
            <w:rFonts w:cs="Times New Roman"/>
            <w:szCs w:val="28"/>
          </w:rPr>
          <w:t>_</w:t>
        </w:r>
        <w:r w:rsidRPr="00A13414">
          <w:rPr>
            <w:rStyle w:val="aff8"/>
            <w:rFonts w:cs="Times New Roman"/>
            <w:szCs w:val="28"/>
            <w:lang w:val="en-US"/>
          </w:rPr>
          <w:t>Cheat</w:t>
        </w:r>
      </w:hyperlink>
    </w:p>
    <w:p w14:paraId="34BA1512" w14:textId="35903FAA" w:rsidR="00C15DAB" w:rsidRPr="00700CAE" w:rsidRDefault="00700CAE" w:rsidP="00700CA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Сайт «</w:t>
      </w:r>
      <w:r w:rsidRPr="00700CAE">
        <w:rPr>
          <w:rFonts w:cs="Times New Roman"/>
          <w:szCs w:val="28"/>
        </w:rPr>
        <w:t>BattlEye</w:t>
      </w:r>
      <w:r>
        <w:rPr>
          <w:rFonts w:cs="Times New Roman"/>
          <w:szCs w:val="28"/>
        </w:rPr>
        <w:t xml:space="preserve">» </w:t>
      </w:r>
      <w:r w:rsidRPr="00700CAE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Электронный ресурс</w:t>
      </w:r>
      <w:r w:rsidRPr="00700CAE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. Режим доступа: </w:t>
      </w:r>
      <w:hyperlink r:id="rId10" w:history="1">
        <w:r w:rsidRPr="00A13414">
          <w:rPr>
            <w:rStyle w:val="aff8"/>
            <w:rFonts w:cs="Times New Roman"/>
            <w:szCs w:val="28"/>
            <w:lang w:val="en-US"/>
          </w:rPr>
          <w:t>https</w:t>
        </w:r>
        <w:r w:rsidRPr="00A13414">
          <w:rPr>
            <w:rStyle w:val="aff8"/>
            <w:rFonts w:cs="Times New Roman"/>
            <w:szCs w:val="28"/>
          </w:rPr>
          <w:t>://</w:t>
        </w:r>
        <w:r w:rsidRPr="00A13414">
          <w:rPr>
            <w:rStyle w:val="aff8"/>
            <w:rFonts w:cs="Times New Roman"/>
            <w:szCs w:val="28"/>
            <w:lang w:val="en-US"/>
          </w:rPr>
          <w:t>www</w:t>
        </w:r>
        <w:r w:rsidRPr="00A13414">
          <w:rPr>
            <w:rStyle w:val="aff8"/>
            <w:rFonts w:cs="Times New Roman"/>
            <w:szCs w:val="28"/>
          </w:rPr>
          <w:t>.</w:t>
        </w:r>
        <w:proofErr w:type="spellStart"/>
        <w:r w:rsidRPr="00A13414">
          <w:rPr>
            <w:rStyle w:val="aff8"/>
            <w:rFonts w:cs="Times New Roman"/>
            <w:szCs w:val="28"/>
            <w:lang w:val="en-US"/>
          </w:rPr>
          <w:t>unknowncheats</w:t>
        </w:r>
        <w:proofErr w:type="spellEnd"/>
        <w:r w:rsidRPr="00A13414">
          <w:rPr>
            <w:rStyle w:val="aff8"/>
            <w:rFonts w:cs="Times New Roman"/>
            <w:szCs w:val="28"/>
          </w:rPr>
          <w:t>.</w:t>
        </w:r>
        <w:r w:rsidRPr="00A13414">
          <w:rPr>
            <w:rStyle w:val="aff8"/>
            <w:rFonts w:cs="Times New Roman"/>
            <w:szCs w:val="28"/>
            <w:lang w:val="en-US"/>
          </w:rPr>
          <w:t>me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wiki</w:t>
        </w:r>
        <w:r w:rsidRPr="00A13414">
          <w:rPr>
            <w:rStyle w:val="aff8"/>
            <w:rFonts w:cs="Times New Roman"/>
            <w:szCs w:val="28"/>
          </w:rPr>
          <w:t>/</w:t>
        </w:r>
        <w:proofErr w:type="spellStart"/>
        <w:r w:rsidRPr="00A13414">
          <w:rPr>
            <w:rStyle w:val="aff8"/>
            <w:rFonts w:cs="Times New Roman"/>
            <w:szCs w:val="28"/>
            <w:lang w:val="en-US"/>
          </w:rPr>
          <w:t>BattlEye</w:t>
        </w:r>
        <w:proofErr w:type="spellEnd"/>
      </w:hyperlink>
    </w:p>
    <w:p w14:paraId="5F7B62B4" w14:textId="1892C935" w:rsidR="00C15DAB" w:rsidRPr="00700CAE" w:rsidRDefault="00700CAE" w:rsidP="00700CA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Сайт «</w:t>
      </w:r>
      <w:r w:rsidRPr="00700CAE">
        <w:rPr>
          <w:rFonts w:cs="Times New Roman"/>
          <w:szCs w:val="28"/>
        </w:rPr>
        <w:t>Valve Anti-Cheat</w:t>
      </w:r>
      <w:r>
        <w:rPr>
          <w:rFonts w:cs="Times New Roman"/>
          <w:szCs w:val="28"/>
        </w:rPr>
        <w:t xml:space="preserve">» </w:t>
      </w:r>
      <w:r w:rsidRPr="00700CAE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Электронный ресурс</w:t>
      </w:r>
      <w:r w:rsidRPr="00700CAE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. Режим доступа: </w:t>
      </w:r>
      <w:hyperlink r:id="rId11" w:history="1">
        <w:r w:rsidRPr="00A13414">
          <w:rPr>
            <w:rStyle w:val="aff8"/>
            <w:rFonts w:cs="Times New Roman"/>
            <w:szCs w:val="28"/>
            <w:lang w:val="en-US"/>
          </w:rPr>
          <w:t>https</w:t>
        </w:r>
        <w:r w:rsidRPr="00A13414">
          <w:rPr>
            <w:rStyle w:val="aff8"/>
            <w:rFonts w:cs="Times New Roman"/>
            <w:szCs w:val="28"/>
          </w:rPr>
          <w:t>://</w:t>
        </w:r>
        <w:r w:rsidRPr="00A13414">
          <w:rPr>
            <w:rStyle w:val="aff8"/>
            <w:rFonts w:cs="Times New Roman"/>
            <w:szCs w:val="28"/>
            <w:lang w:val="en-US"/>
          </w:rPr>
          <w:t>www</w:t>
        </w:r>
        <w:r w:rsidRPr="00A13414">
          <w:rPr>
            <w:rStyle w:val="aff8"/>
            <w:rFonts w:cs="Times New Roman"/>
            <w:szCs w:val="28"/>
          </w:rPr>
          <w:t>.</w:t>
        </w:r>
        <w:proofErr w:type="spellStart"/>
        <w:r w:rsidRPr="00A13414">
          <w:rPr>
            <w:rStyle w:val="aff8"/>
            <w:rFonts w:cs="Times New Roman"/>
            <w:szCs w:val="28"/>
            <w:lang w:val="en-US"/>
          </w:rPr>
          <w:t>unknowncheats</w:t>
        </w:r>
        <w:proofErr w:type="spellEnd"/>
        <w:r w:rsidRPr="00A13414">
          <w:rPr>
            <w:rStyle w:val="aff8"/>
            <w:rFonts w:cs="Times New Roman"/>
            <w:szCs w:val="28"/>
          </w:rPr>
          <w:t>.</w:t>
        </w:r>
        <w:r w:rsidRPr="00A13414">
          <w:rPr>
            <w:rStyle w:val="aff8"/>
            <w:rFonts w:cs="Times New Roman"/>
            <w:szCs w:val="28"/>
            <w:lang w:val="en-US"/>
          </w:rPr>
          <w:t>me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wiki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Valve</w:t>
        </w:r>
        <w:r w:rsidRPr="00A13414">
          <w:rPr>
            <w:rStyle w:val="aff8"/>
            <w:rFonts w:cs="Times New Roman"/>
            <w:szCs w:val="28"/>
          </w:rPr>
          <w:t>_</w:t>
        </w:r>
        <w:r w:rsidRPr="00A13414">
          <w:rPr>
            <w:rStyle w:val="aff8"/>
            <w:rFonts w:cs="Times New Roman"/>
            <w:szCs w:val="28"/>
            <w:lang w:val="en-US"/>
          </w:rPr>
          <w:t>Anti</w:t>
        </w:r>
        <w:r w:rsidRPr="00A13414">
          <w:rPr>
            <w:rStyle w:val="aff8"/>
            <w:rFonts w:cs="Times New Roman"/>
            <w:szCs w:val="28"/>
          </w:rPr>
          <w:t>-</w:t>
        </w:r>
        <w:r w:rsidRPr="00A13414">
          <w:rPr>
            <w:rStyle w:val="aff8"/>
            <w:rFonts w:cs="Times New Roman"/>
            <w:szCs w:val="28"/>
            <w:lang w:val="en-US"/>
          </w:rPr>
          <w:t>Cheat</w:t>
        </w:r>
      </w:hyperlink>
    </w:p>
    <w:p w14:paraId="3C500816" w14:textId="0D301774" w:rsidR="00C15DAB" w:rsidRPr="00700CAE" w:rsidRDefault="00700CAE" w:rsidP="00700CA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Сайт «</w:t>
      </w:r>
      <w:r w:rsidRPr="00700CAE">
        <w:rPr>
          <w:rFonts w:cs="Times New Roman"/>
          <w:szCs w:val="28"/>
        </w:rPr>
        <w:t>Vanguard</w:t>
      </w:r>
      <w:r>
        <w:rPr>
          <w:rFonts w:cs="Times New Roman"/>
          <w:szCs w:val="28"/>
        </w:rPr>
        <w:t xml:space="preserve">» </w:t>
      </w:r>
      <w:r w:rsidRPr="00700CAE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Электронный ресурс</w:t>
      </w:r>
      <w:r w:rsidRPr="00700CAE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. Режим доступа: </w:t>
      </w:r>
      <w:hyperlink r:id="rId12" w:history="1">
        <w:r w:rsidRPr="00A13414">
          <w:rPr>
            <w:rStyle w:val="aff8"/>
            <w:rFonts w:cs="Times New Roman"/>
            <w:szCs w:val="28"/>
            <w:lang w:val="en-US"/>
          </w:rPr>
          <w:t>https</w:t>
        </w:r>
        <w:r w:rsidRPr="00A13414">
          <w:rPr>
            <w:rStyle w:val="aff8"/>
            <w:rFonts w:cs="Times New Roman"/>
            <w:szCs w:val="28"/>
          </w:rPr>
          <w:t>://</w:t>
        </w:r>
        <w:r w:rsidRPr="00A13414">
          <w:rPr>
            <w:rStyle w:val="aff8"/>
            <w:rFonts w:cs="Times New Roman"/>
            <w:szCs w:val="28"/>
            <w:lang w:val="en-US"/>
          </w:rPr>
          <w:t>www</w:t>
        </w:r>
        <w:r w:rsidRPr="00A13414">
          <w:rPr>
            <w:rStyle w:val="aff8"/>
            <w:rFonts w:cs="Times New Roman"/>
            <w:szCs w:val="28"/>
          </w:rPr>
          <w:t>.</w:t>
        </w:r>
        <w:proofErr w:type="spellStart"/>
        <w:r w:rsidRPr="00A13414">
          <w:rPr>
            <w:rStyle w:val="aff8"/>
            <w:rFonts w:cs="Times New Roman"/>
            <w:szCs w:val="28"/>
            <w:lang w:val="en-US"/>
          </w:rPr>
          <w:t>unknowncheats</w:t>
        </w:r>
        <w:proofErr w:type="spellEnd"/>
        <w:r w:rsidRPr="00A13414">
          <w:rPr>
            <w:rStyle w:val="aff8"/>
            <w:rFonts w:cs="Times New Roman"/>
            <w:szCs w:val="28"/>
          </w:rPr>
          <w:t>.</w:t>
        </w:r>
        <w:r w:rsidRPr="00A13414">
          <w:rPr>
            <w:rStyle w:val="aff8"/>
            <w:rFonts w:cs="Times New Roman"/>
            <w:szCs w:val="28"/>
            <w:lang w:val="en-US"/>
          </w:rPr>
          <w:t>me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wiki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Vanguard</w:t>
        </w:r>
      </w:hyperlink>
    </w:p>
    <w:p w14:paraId="4C15A6DC" w14:textId="39ED9517" w:rsidR="00700CAE" w:rsidRPr="00700CAE" w:rsidRDefault="00700CAE" w:rsidP="00700CA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Сайт «</w:t>
      </w:r>
      <w:r w:rsidRPr="00700CAE">
        <w:rPr>
          <w:rFonts w:cs="Times New Roman"/>
          <w:szCs w:val="28"/>
        </w:rPr>
        <w:t>Punkbuster</w:t>
      </w:r>
      <w:r>
        <w:rPr>
          <w:rFonts w:cs="Times New Roman"/>
          <w:szCs w:val="28"/>
        </w:rPr>
        <w:t xml:space="preserve">» </w:t>
      </w:r>
      <w:r w:rsidRPr="00700CAE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Электронный ресурс</w:t>
      </w:r>
      <w:r w:rsidRPr="00700CAE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. Режим доступа: </w:t>
      </w:r>
      <w:hyperlink r:id="rId13" w:history="1">
        <w:r w:rsidRPr="00A13414">
          <w:rPr>
            <w:rStyle w:val="aff8"/>
            <w:rFonts w:cs="Times New Roman"/>
            <w:szCs w:val="28"/>
            <w:lang w:val="en-US"/>
          </w:rPr>
          <w:t>https</w:t>
        </w:r>
        <w:r w:rsidRPr="00A13414">
          <w:rPr>
            <w:rStyle w:val="aff8"/>
            <w:rFonts w:cs="Times New Roman"/>
            <w:szCs w:val="28"/>
          </w:rPr>
          <w:t>://</w:t>
        </w:r>
        <w:r w:rsidRPr="00A13414">
          <w:rPr>
            <w:rStyle w:val="aff8"/>
            <w:rFonts w:cs="Times New Roman"/>
            <w:szCs w:val="28"/>
            <w:lang w:val="en-US"/>
          </w:rPr>
          <w:t>www</w:t>
        </w:r>
        <w:r w:rsidRPr="00A13414">
          <w:rPr>
            <w:rStyle w:val="aff8"/>
            <w:rFonts w:cs="Times New Roman"/>
            <w:szCs w:val="28"/>
          </w:rPr>
          <w:t>.</w:t>
        </w:r>
        <w:proofErr w:type="spellStart"/>
        <w:r w:rsidRPr="00A13414">
          <w:rPr>
            <w:rStyle w:val="aff8"/>
            <w:rFonts w:cs="Times New Roman"/>
            <w:szCs w:val="28"/>
            <w:lang w:val="en-US"/>
          </w:rPr>
          <w:t>unknowncheats</w:t>
        </w:r>
        <w:proofErr w:type="spellEnd"/>
        <w:r w:rsidRPr="00A13414">
          <w:rPr>
            <w:rStyle w:val="aff8"/>
            <w:rFonts w:cs="Times New Roman"/>
            <w:szCs w:val="28"/>
          </w:rPr>
          <w:t>.</w:t>
        </w:r>
        <w:r w:rsidRPr="00A13414">
          <w:rPr>
            <w:rStyle w:val="aff8"/>
            <w:rFonts w:cs="Times New Roman"/>
            <w:szCs w:val="28"/>
            <w:lang w:val="en-US"/>
          </w:rPr>
          <w:t>me</w:t>
        </w:r>
        <w:r w:rsidRPr="00A13414">
          <w:rPr>
            <w:rStyle w:val="aff8"/>
            <w:rFonts w:cs="Times New Roman"/>
            <w:szCs w:val="28"/>
          </w:rPr>
          <w:t>/</w:t>
        </w:r>
        <w:r w:rsidRPr="00A13414">
          <w:rPr>
            <w:rStyle w:val="aff8"/>
            <w:rFonts w:cs="Times New Roman"/>
            <w:szCs w:val="28"/>
            <w:lang w:val="en-US"/>
          </w:rPr>
          <w:t>wiki</w:t>
        </w:r>
        <w:r w:rsidRPr="00A13414">
          <w:rPr>
            <w:rStyle w:val="aff8"/>
            <w:rFonts w:cs="Times New Roman"/>
            <w:szCs w:val="28"/>
          </w:rPr>
          <w:t>/</w:t>
        </w:r>
        <w:proofErr w:type="spellStart"/>
        <w:r w:rsidRPr="00A13414">
          <w:rPr>
            <w:rStyle w:val="aff8"/>
            <w:rFonts w:cs="Times New Roman"/>
            <w:szCs w:val="28"/>
            <w:lang w:val="en-US"/>
          </w:rPr>
          <w:t>Punkbuster</w:t>
        </w:r>
        <w:proofErr w:type="spellEnd"/>
      </w:hyperlink>
    </w:p>
    <w:p w14:paraId="7AD36B3B" w14:textId="57E3753E" w:rsidR="00EB23F2" w:rsidRDefault="00EB23F2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3F38C87" w14:textId="6D493082" w:rsidR="00C15DAB" w:rsidRDefault="00EB23F2" w:rsidP="00EB23F2">
      <w:pPr>
        <w:pStyle w:val="1"/>
        <w:rPr>
          <w:lang w:val="en-US"/>
        </w:rPr>
      </w:pPr>
      <w:bookmarkStart w:id="10" w:name="_Toc216904007"/>
      <w:r>
        <w:lastRenderedPageBreak/>
        <w:t>Приложения</w:t>
      </w:r>
      <w:bookmarkEnd w:id="10"/>
    </w:p>
    <w:p w14:paraId="6E8E72A7" w14:textId="470AE8F9" w:rsidR="00EB23F2" w:rsidRPr="00B522F3" w:rsidRDefault="00D63596" w:rsidP="00512C78">
      <w:pPr>
        <w:pStyle w:val="ae"/>
        <w:numPr>
          <w:ilvl w:val="0"/>
          <w:numId w:val="21"/>
        </w:numPr>
        <w:rPr>
          <w:lang w:val="en-US"/>
        </w:rPr>
      </w:pPr>
      <w:hyperlink r:id="rId14" w:history="1">
        <w:r w:rsidR="00B522F3" w:rsidRPr="00454BB7">
          <w:rPr>
            <w:rStyle w:val="aff8"/>
            <w:lang w:val="en-US"/>
          </w:rPr>
          <w:t>https://github.com/damir-r/easiest-anticheat</w:t>
        </w:r>
      </w:hyperlink>
    </w:p>
    <w:p w14:paraId="6939D992" w14:textId="12DDD0AF" w:rsidR="00BA6DB8" w:rsidRDefault="00BA6DB8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39A37272" w14:textId="1F02D7FC" w:rsidR="00F80C85" w:rsidRPr="00F80C85" w:rsidRDefault="00D63596" w:rsidP="00B522F3">
      <w:hyperlink r:id="rId15" w:history="1">
        <w:r w:rsidR="00BA6DB8" w:rsidRPr="00912AF7">
          <w:rPr>
            <w:rStyle w:val="aff8"/>
            <w:lang w:val="en-US"/>
          </w:rPr>
          <w:t>https://text.ru/antiplagiat/6942c22a53bcf</w:t>
        </w:r>
      </w:hyperlink>
    </w:p>
    <w:p w14:paraId="0A82A548" w14:textId="2628F93B" w:rsidR="00F80C85" w:rsidRDefault="00F80C85" w:rsidP="00B522F3">
      <w:r w:rsidRPr="00F80C85">
        <w:rPr>
          <w:noProof/>
        </w:rPr>
        <w:drawing>
          <wp:inline distT="0" distB="0" distL="0" distR="0" wp14:anchorId="31C272F6" wp14:editId="62245049">
            <wp:extent cx="6301105" cy="4021455"/>
            <wp:effectExtent l="0" t="0" r="4445" b="0"/>
            <wp:docPr id="186504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4723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902C0" w14:textId="77777777" w:rsidR="00F80C85" w:rsidRDefault="00F80C85">
      <w:pPr>
        <w:rPr>
          <w:lang w:val="en-US"/>
        </w:rPr>
      </w:pPr>
      <w:r>
        <w:rPr>
          <w:lang w:val="en-US"/>
        </w:rPr>
        <w:br w:type="page"/>
      </w:r>
    </w:p>
    <w:p w14:paraId="41B1C23D" w14:textId="0831AB9C" w:rsidR="004C2E63" w:rsidRDefault="00D63596" w:rsidP="00B522F3">
      <w:pPr>
        <w:rPr>
          <w:lang w:val="en-US"/>
        </w:rPr>
      </w:pPr>
      <w:hyperlink r:id="rId17" w:history="1">
        <w:r w:rsidR="00F80C85" w:rsidRPr="00BC02F0">
          <w:rPr>
            <w:rStyle w:val="aff8"/>
            <w:lang w:val="en-US"/>
          </w:rPr>
          <w:t>https://text.ru/antiplagiat/6942b5febcfe8</w:t>
        </w:r>
      </w:hyperlink>
    </w:p>
    <w:p w14:paraId="4294779C" w14:textId="6135D945" w:rsidR="004C2E63" w:rsidRPr="00700CAE" w:rsidRDefault="004C2E63" w:rsidP="00B522F3">
      <w:pPr>
        <w:rPr>
          <w:lang w:val="en-US"/>
        </w:rPr>
      </w:pPr>
      <w:r w:rsidRPr="004C2E63">
        <w:rPr>
          <w:noProof/>
          <w:lang w:val="en-US"/>
        </w:rPr>
        <w:drawing>
          <wp:inline distT="0" distB="0" distL="0" distR="0" wp14:anchorId="69DD187C" wp14:editId="3E119D95">
            <wp:extent cx="6301105" cy="3484880"/>
            <wp:effectExtent l="0" t="0" r="4445" b="1270"/>
            <wp:docPr id="963510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1075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E63" w:rsidRPr="00700CAE" w:rsidSect="00BC2B2E">
      <w:pgSz w:w="12240" w:h="15840"/>
      <w:pgMar w:top="1440" w:right="616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51A7B" w14:textId="77777777" w:rsidR="00D63596" w:rsidRPr="002D3BE7" w:rsidRDefault="00D63596" w:rsidP="00027A2A">
      <w:pPr>
        <w:spacing w:after="0" w:line="240" w:lineRule="auto"/>
      </w:pPr>
      <w:r w:rsidRPr="002D3BE7">
        <w:separator/>
      </w:r>
    </w:p>
  </w:endnote>
  <w:endnote w:type="continuationSeparator" w:id="0">
    <w:p w14:paraId="33C6CC45" w14:textId="77777777" w:rsidR="00D63596" w:rsidRPr="002D3BE7" w:rsidRDefault="00D63596" w:rsidP="00027A2A">
      <w:pPr>
        <w:spacing w:after="0" w:line="240" w:lineRule="auto"/>
      </w:pPr>
      <w:r w:rsidRPr="002D3B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240631"/>
      <w:docPartObj>
        <w:docPartGallery w:val="Page Numbers (Bottom of Page)"/>
        <w:docPartUnique/>
      </w:docPartObj>
    </w:sdtPr>
    <w:sdtEndPr/>
    <w:sdtContent>
      <w:p w14:paraId="2BC3EE56" w14:textId="6308FEDA" w:rsidR="00027A2A" w:rsidRPr="002D3BE7" w:rsidRDefault="00027A2A">
        <w:pPr>
          <w:pStyle w:val="a7"/>
          <w:jc w:val="center"/>
        </w:pPr>
        <w:r w:rsidRPr="002D3BE7">
          <w:fldChar w:fldCharType="begin"/>
        </w:r>
        <w:r w:rsidRPr="002D3BE7">
          <w:instrText xml:space="preserve"> PAGE   \* MERGEFORMAT </w:instrText>
        </w:r>
        <w:r w:rsidRPr="002D3BE7">
          <w:fldChar w:fldCharType="separate"/>
        </w:r>
        <w:r w:rsidRPr="002D3BE7">
          <w:t>2</w:t>
        </w:r>
        <w:r w:rsidRPr="002D3BE7">
          <w:fldChar w:fldCharType="end"/>
        </w:r>
      </w:p>
    </w:sdtContent>
  </w:sdt>
  <w:p w14:paraId="3E93C2E0" w14:textId="77777777" w:rsidR="00027A2A" w:rsidRPr="002D3BE7" w:rsidRDefault="00027A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8FCB3" w14:textId="77777777" w:rsidR="00D63596" w:rsidRPr="002D3BE7" w:rsidRDefault="00D63596" w:rsidP="00027A2A">
      <w:pPr>
        <w:spacing w:after="0" w:line="240" w:lineRule="auto"/>
      </w:pPr>
      <w:r w:rsidRPr="002D3BE7">
        <w:separator/>
      </w:r>
    </w:p>
  </w:footnote>
  <w:footnote w:type="continuationSeparator" w:id="0">
    <w:p w14:paraId="2DBF5FB9" w14:textId="77777777" w:rsidR="00D63596" w:rsidRPr="002D3BE7" w:rsidRDefault="00D63596" w:rsidP="00027A2A">
      <w:pPr>
        <w:spacing w:after="0" w:line="240" w:lineRule="auto"/>
      </w:pPr>
      <w:r w:rsidRPr="002D3BE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A955CB"/>
    <w:multiLevelType w:val="hybridMultilevel"/>
    <w:tmpl w:val="89946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BC7DF5"/>
    <w:multiLevelType w:val="hybridMultilevel"/>
    <w:tmpl w:val="C664A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EAE582A"/>
    <w:multiLevelType w:val="hybridMultilevel"/>
    <w:tmpl w:val="35D0B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2AB5382"/>
    <w:multiLevelType w:val="hybridMultilevel"/>
    <w:tmpl w:val="DC60E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8C5309"/>
    <w:multiLevelType w:val="hybridMultilevel"/>
    <w:tmpl w:val="8038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C25F76"/>
    <w:multiLevelType w:val="hybridMultilevel"/>
    <w:tmpl w:val="0342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65B61"/>
    <w:multiLevelType w:val="hybridMultilevel"/>
    <w:tmpl w:val="C292F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106AA"/>
    <w:multiLevelType w:val="hybridMultilevel"/>
    <w:tmpl w:val="AF3C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9499D"/>
    <w:multiLevelType w:val="hybridMultilevel"/>
    <w:tmpl w:val="B36C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83343"/>
    <w:multiLevelType w:val="hybridMultilevel"/>
    <w:tmpl w:val="B25A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35410"/>
    <w:multiLevelType w:val="hybridMultilevel"/>
    <w:tmpl w:val="4BB02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2852"/>
    <w:multiLevelType w:val="hybridMultilevel"/>
    <w:tmpl w:val="16A88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42567"/>
    <w:multiLevelType w:val="multilevel"/>
    <w:tmpl w:val="436A9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9"/>
  </w:num>
  <w:num w:numId="12">
    <w:abstractNumId w:val="17"/>
  </w:num>
  <w:num w:numId="13">
    <w:abstractNumId w:val="15"/>
  </w:num>
  <w:num w:numId="14">
    <w:abstractNumId w:val="18"/>
  </w:num>
  <w:num w:numId="15">
    <w:abstractNumId w:val="16"/>
  </w:num>
  <w:num w:numId="16">
    <w:abstractNumId w:val="14"/>
  </w:num>
  <w:num w:numId="17">
    <w:abstractNumId w:val="21"/>
  </w:num>
  <w:num w:numId="18">
    <w:abstractNumId w:val="10"/>
  </w:num>
  <w:num w:numId="19">
    <w:abstractNumId w:val="12"/>
  </w:num>
  <w:num w:numId="20">
    <w:abstractNumId w:val="13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A2A"/>
    <w:rsid w:val="00034616"/>
    <w:rsid w:val="0006063C"/>
    <w:rsid w:val="000620E4"/>
    <w:rsid w:val="00112323"/>
    <w:rsid w:val="0015074B"/>
    <w:rsid w:val="001905F7"/>
    <w:rsid w:val="001C0E37"/>
    <w:rsid w:val="001E0AD6"/>
    <w:rsid w:val="00234EA2"/>
    <w:rsid w:val="00241B54"/>
    <w:rsid w:val="00245C06"/>
    <w:rsid w:val="00257E00"/>
    <w:rsid w:val="00265127"/>
    <w:rsid w:val="0029639D"/>
    <w:rsid w:val="002963E8"/>
    <w:rsid w:val="002D1084"/>
    <w:rsid w:val="002D15BB"/>
    <w:rsid w:val="002D3BE7"/>
    <w:rsid w:val="00326F90"/>
    <w:rsid w:val="00356170"/>
    <w:rsid w:val="003711B6"/>
    <w:rsid w:val="003804A5"/>
    <w:rsid w:val="0038777A"/>
    <w:rsid w:val="003E442E"/>
    <w:rsid w:val="00433F97"/>
    <w:rsid w:val="00474CFB"/>
    <w:rsid w:val="004C2E63"/>
    <w:rsid w:val="004F74AA"/>
    <w:rsid w:val="00512C78"/>
    <w:rsid w:val="0053665A"/>
    <w:rsid w:val="005415B1"/>
    <w:rsid w:val="00595284"/>
    <w:rsid w:val="005D253A"/>
    <w:rsid w:val="00700CAE"/>
    <w:rsid w:val="00870705"/>
    <w:rsid w:val="00887788"/>
    <w:rsid w:val="008903A4"/>
    <w:rsid w:val="0094281E"/>
    <w:rsid w:val="009B1694"/>
    <w:rsid w:val="00A160BD"/>
    <w:rsid w:val="00A37A3E"/>
    <w:rsid w:val="00A455CE"/>
    <w:rsid w:val="00A8684B"/>
    <w:rsid w:val="00AA1D8D"/>
    <w:rsid w:val="00B231E9"/>
    <w:rsid w:val="00B23E0D"/>
    <w:rsid w:val="00B47730"/>
    <w:rsid w:val="00B522F3"/>
    <w:rsid w:val="00BA6DB8"/>
    <w:rsid w:val="00BB2F79"/>
    <w:rsid w:val="00BC2B2E"/>
    <w:rsid w:val="00BC587D"/>
    <w:rsid w:val="00BD4FF1"/>
    <w:rsid w:val="00C15DAB"/>
    <w:rsid w:val="00C30380"/>
    <w:rsid w:val="00C81A8A"/>
    <w:rsid w:val="00C95FEC"/>
    <w:rsid w:val="00CA6D34"/>
    <w:rsid w:val="00CA7A8F"/>
    <w:rsid w:val="00CB0664"/>
    <w:rsid w:val="00D63596"/>
    <w:rsid w:val="00DF6D86"/>
    <w:rsid w:val="00E87EC2"/>
    <w:rsid w:val="00EB23F2"/>
    <w:rsid w:val="00F00203"/>
    <w:rsid w:val="00F1146F"/>
    <w:rsid w:val="00F70EBD"/>
    <w:rsid w:val="00F80C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DBD43"/>
  <w14:defaultImageDpi w14:val="300"/>
  <w15:docId w15:val="{837C0CD0-BDC0-4381-B109-B9D8CDF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27A2A"/>
    <w:rPr>
      <w:rFonts w:ascii="Times New Roman" w:hAnsi="Times New Roman"/>
      <w:color w:val="000000" w:themeColor="text1"/>
      <w:sz w:val="28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2D3BE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2D108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2D3BE7"/>
    <w:rPr>
      <w:rFonts w:ascii="Times New Roman" w:eastAsiaTheme="majorEastAsia" w:hAnsi="Times New Roman" w:cstheme="majorBidi"/>
      <w:b/>
      <w:bCs/>
      <w:color w:val="000000" w:themeColor="text1"/>
      <w:sz w:val="36"/>
      <w:szCs w:val="28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2D1084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5415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5415B1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4">
    <w:name w:val="toc 1"/>
    <w:basedOn w:val="a1"/>
    <w:next w:val="a1"/>
    <w:autoRedefine/>
    <w:uiPriority w:val="39"/>
    <w:unhideWhenUsed/>
    <w:rsid w:val="00027A2A"/>
    <w:pPr>
      <w:spacing w:after="100"/>
    </w:pPr>
  </w:style>
  <w:style w:type="character" w:styleId="aff8">
    <w:name w:val="Hyperlink"/>
    <w:basedOn w:val="a2"/>
    <w:uiPriority w:val="99"/>
    <w:unhideWhenUsed/>
    <w:rsid w:val="00027A2A"/>
    <w:rPr>
      <w:color w:val="0000FF" w:themeColor="hyperlink"/>
      <w:u w:val="single"/>
    </w:rPr>
  </w:style>
  <w:style w:type="paragraph" w:styleId="2c">
    <w:name w:val="toc 2"/>
    <w:basedOn w:val="a1"/>
    <w:next w:val="a1"/>
    <w:autoRedefine/>
    <w:uiPriority w:val="39"/>
    <w:unhideWhenUsed/>
    <w:rsid w:val="00027A2A"/>
    <w:pPr>
      <w:spacing w:after="100"/>
      <w:ind w:left="220"/>
    </w:pPr>
  </w:style>
  <w:style w:type="character" w:styleId="aff9">
    <w:name w:val="Unresolved Mention"/>
    <w:basedOn w:val="a2"/>
    <w:uiPriority w:val="99"/>
    <w:semiHidden/>
    <w:unhideWhenUsed/>
    <w:rsid w:val="009B1694"/>
    <w:rPr>
      <w:color w:val="605E5C"/>
      <w:shd w:val="clear" w:color="auto" w:fill="E1DFDD"/>
    </w:rPr>
  </w:style>
  <w:style w:type="character" w:styleId="affa">
    <w:name w:val="FollowedHyperlink"/>
    <w:basedOn w:val="a2"/>
    <w:uiPriority w:val="99"/>
    <w:semiHidden/>
    <w:unhideWhenUsed/>
    <w:rsid w:val="004C2E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nknowncheats.me/wiki/Punkbuster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knowncheats.me/wiki/Vanguard" TargetMode="External"/><Relationship Id="rId17" Type="http://schemas.openxmlformats.org/officeDocument/2006/relationships/hyperlink" Target="https://text.ru/antiplagiat/6942b5febcfe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knowncheats.me/wiki/Valve_Anti-Che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xt.ru/antiplagiat/6942c22a53bcf" TargetMode="External"/><Relationship Id="rId10" Type="http://schemas.openxmlformats.org/officeDocument/2006/relationships/hyperlink" Target="https://www.unknowncheats.me/wiki/BattlEy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knowncheats.me/wiki/Easy_Anti_Cheat" TargetMode="External"/><Relationship Id="rId14" Type="http://schemas.openxmlformats.org/officeDocument/2006/relationships/hyperlink" Target="https://github.com/damir-r/easiest-antiche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C3EE80-8002-4D94-BAB3-A4E8B7A7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2032</Words>
  <Characters>11585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ПРОБЛЕМА ЧИТЕРСТВА И КАК С НЕЙ БОРОТЬСЯ</vt:lpstr>
      <vt:lpstr/>
    </vt:vector>
  </TitlesOfParts>
  <Manager/>
  <Company/>
  <LinksUpToDate>false</LinksUpToDate>
  <CharactersWithSpaces>13590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ЧИТЕРСТВА И КАК С НЕЙ БОРОТЬСЯ</dc:title>
  <dc:subject/>
  <dc:creator>Шишигин Дамир Русланович</dc:creator>
  <cp:keywords/>
  <dc:description/>
  <cp:lastModifiedBy>Любимова Ирина Павловна</cp:lastModifiedBy>
  <cp:revision>2</cp:revision>
  <dcterms:created xsi:type="dcterms:W3CDTF">2026-03-30T05:24:00Z</dcterms:created>
  <dcterms:modified xsi:type="dcterms:W3CDTF">2026-03-30T05:24:00Z</dcterms:modified>
  <cp:category/>
</cp:coreProperties>
</file>