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D07B" w14:textId="074AAFA8" w:rsidR="005E3237" w:rsidRPr="002D2279" w:rsidRDefault="005E3237" w:rsidP="0017272E">
      <w:pPr>
        <w:spacing w:after="0" w:line="360" w:lineRule="auto"/>
        <w:jc w:val="center"/>
        <w:rPr>
          <w:b/>
          <w:bCs/>
          <w:lang w:val="ru-RU"/>
        </w:rPr>
      </w:pPr>
      <w:bookmarkStart w:id="0" w:name="_GoBack"/>
      <w:bookmarkEnd w:id="0"/>
      <w:r w:rsidRPr="002D2279">
        <w:rPr>
          <w:b/>
          <w:bCs/>
          <w:lang w:val="ru-RU"/>
        </w:rPr>
        <w:t xml:space="preserve">Уважаемые </w:t>
      </w:r>
      <w:bookmarkStart w:id="1" w:name="_Toc225233655"/>
      <w:r w:rsidRPr="002D2279">
        <w:rPr>
          <w:b/>
          <w:bCs/>
          <w:lang w:val="ru-RU"/>
        </w:rPr>
        <w:t>эксперты! Уважаемые участники конференции!</w:t>
      </w:r>
    </w:p>
    <w:bookmarkEnd w:id="1"/>
    <w:p w14:paraId="7E87AD6E" w14:textId="27EB6CD0" w:rsidR="005E3237" w:rsidRPr="003A1233" w:rsidRDefault="005E3237" w:rsidP="0017272E">
      <w:pPr>
        <w:spacing w:after="0" w:line="360" w:lineRule="auto"/>
        <w:jc w:val="both"/>
        <w:rPr>
          <w:lang w:val="ru-RU"/>
        </w:rPr>
      </w:pPr>
      <w:r>
        <w:rPr>
          <w:lang w:val="ru-RU"/>
        </w:rPr>
        <w:t>Позвольте Вам представить доклад на тему: «</w:t>
      </w:r>
      <w:r w:rsidRPr="005E3237">
        <w:rPr>
          <w:lang w:val="ru-RU"/>
        </w:rPr>
        <w:t xml:space="preserve">МОДА КАК ОТРАЖЕНИЕ                    СОЦИАЛЬНЫХ </w:t>
      </w:r>
      <w:proofErr w:type="gramStart"/>
      <w:r w:rsidRPr="005E3237">
        <w:rPr>
          <w:lang w:val="ru-RU"/>
        </w:rPr>
        <w:t>ПРОЦЕССОВ</w:t>
      </w:r>
      <w:r>
        <w:rPr>
          <w:lang w:val="ru-RU"/>
        </w:rPr>
        <w:t xml:space="preserve">» </w:t>
      </w:r>
      <w:r w:rsidR="00225200">
        <w:rPr>
          <w:lang w:val="ru-RU"/>
        </w:rPr>
        <w:t xml:space="preserve"> Мартынова</w:t>
      </w:r>
      <w:proofErr w:type="gramEnd"/>
      <w:r w:rsidR="00225200">
        <w:rPr>
          <w:lang w:val="ru-RU"/>
        </w:rPr>
        <w:t xml:space="preserve"> Аня 10а </w:t>
      </w:r>
      <w:proofErr w:type="spellStart"/>
      <w:r w:rsidR="00225200">
        <w:rPr>
          <w:lang w:val="ru-RU"/>
        </w:rPr>
        <w:t>кл</w:t>
      </w:r>
      <w:proofErr w:type="spellEnd"/>
      <w:r w:rsidR="00225200">
        <w:rPr>
          <w:lang w:val="ru-RU"/>
        </w:rPr>
        <w:t xml:space="preserve">. </w:t>
      </w:r>
    </w:p>
    <w:p w14:paraId="488FAF01" w14:textId="1AE611EF" w:rsidR="00E07257" w:rsidRPr="003A1233" w:rsidRDefault="005E3237" w:rsidP="0017272E">
      <w:pPr>
        <w:spacing w:after="0" w:line="360" w:lineRule="auto"/>
        <w:ind w:firstLine="706"/>
        <w:jc w:val="both"/>
        <w:rPr>
          <w:lang w:val="ru-RU"/>
        </w:rPr>
      </w:pPr>
      <w:r>
        <w:rPr>
          <w:lang w:val="ru-RU"/>
        </w:rPr>
        <w:t xml:space="preserve"> </w:t>
      </w:r>
      <w:r w:rsidR="00971D1E" w:rsidRPr="002F73D7">
        <w:rPr>
          <w:b/>
          <w:bCs/>
          <w:lang w:val="ru-RU"/>
        </w:rPr>
        <w:t>Актуальность</w:t>
      </w:r>
      <w:proofErr w:type="gramStart"/>
      <w:r w:rsidR="00971D1E" w:rsidRPr="002F73D7">
        <w:rPr>
          <w:b/>
          <w:bCs/>
          <w:lang w:val="ru-RU"/>
        </w:rPr>
        <w:t>:</w:t>
      </w:r>
      <w:r w:rsidR="002D2279">
        <w:rPr>
          <w:lang w:val="ru-RU"/>
        </w:rPr>
        <w:t xml:space="preserve"> </w:t>
      </w:r>
      <w:r w:rsidR="002F73D7">
        <w:rPr>
          <w:lang w:val="ru-RU"/>
        </w:rPr>
        <w:t>У</w:t>
      </w:r>
      <w:proofErr w:type="gramEnd"/>
      <w:r w:rsidR="00971D1E" w:rsidRPr="003A1233">
        <w:rPr>
          <w:lang w:val="ru-RU"/>
        </w:rPr>
        <w:t xml:space="preserve"> современного общества мода играет важную роль в формировании идентичности и социального статуса. Изучение этой темы помогает понять, как социальные изменения влияют на выбор одежды и стиль жизни. Понимание взаимосвязи между модой и обществом способствует более глубокому анализу культурных процессов. Это важно для развития социальной грамотности и осознанного потребления модных тенденций.</w:t>
      </w:r>
    </w:p>
    <w:p w14:paraId="4B399034" w14:textId="42CD9AE8" w:rsidR="00E07257" w:rsidRPr="003A1233" w:rsidRDefault="00971D1E" w:rsidP="0017272E">
      <w:pPr>
        <w:spacing w:after="0" w:line="360" w:lineRule="auto"/>
        <w:ind w:firstLine="706"/>
        <w:jc w:val="both"/>
        <w:rPr>
          <w:lang w:val="ru-RU"/>
        </w:rPr>
      </w:pPr>
      <w:r w:rsidRPr="002F73D7">
        <w:rPr>
          <w:b/>
          <w:bCs/>
          <w:lang w:val="ru-RU"/>
        </w:rPr>
        <w:t>Проблема:</w:t>
      </w:r>
      <w:r w:rsidRPr="003A1233">
        <w:rPr>
          <w:lang w:val="ru-RU"/>
        </w:rPr>
        <w:t xml:space="preserve"> мода постоянно меняется, и её развитие отражает социальные процессы в обществе. В ходе исследования возникает вопрос, как именно мода отображает социальные изменения и как социальные группы используют моду в своей идентификации. </w:t>
      </w:r>
      <w:r w:rsidR="003758F7">
        <w:rPr>
          <w:lang w:val="ru-RU"/>
        </w:rPr>
        <w:t>М</w:t>
      </w:r>
      <w:r w:rsidRPr="003A1233">
        <w:rPr>
          <w:lang w:val="ru-RU"/>
        </w:rPr>
        <w:t>ода служит средством выражения социального статуса и культуры. Важно понять, какие факторы влияют на формирование модных трендов и их восприятие обществом.</w:t>
      </w:r>
    </w:p>
    <w:p w14:paraId="0481F914" w14:textId="6535AAC6" w:rsidR="00E07257" w:rsidRPr="002F73D7" w:rsidRDefault="00971D1E" w:rsidP="0017272E">
      <w:pPr>
        <w:spacing w:after="0" w:line="360" w:lineRule="auto"/>
        <w:ind w:firstLine="706"/>
        <w:jc w:val="both"/>
        <w:rPr>
          <w:b/>
          <w:bCs/>
          <w:lang w:val="ru-RU"/>
        </w:rPr>
      </w:pPr>
      <w:r w:rsidRPr="002F73D7">
        <w:rPr>
          <w:b/>
          <w:bCs/>
          <w:lang w:val="ru-RU"/>
        </w:rPr>
        <w:t>Цель</w:t>
      </w:r>
      <w:r w:rsidR="00FA3C17">
        <w:rPr>
          <w:b/>
          <w:bCs/>
          <w:lang w:val="ru-RU"/>
        </w:rPr>
        <w:t xml:space="preserve"> и задачи </w:t>
      </w:r>
      <w:r w:rsidR="00807691">
        <w:rPr>
          <w:b/>
          <w:bCs/>
          <w:lang w:val="ru-RU"/>
        </w:rPr>
        <w:t xml:space="preserve">исследования представлены в презентации.   </w:t>
      </w:r>
    </w:p>
    <w:p w14:paraId="446A9332" w14:textId="77777777" w:rsidR="00E07257" w:rsidRPr="003A1233" w:rsidRDefault="00971D1E" w:rsidP="0017272E">
      <w:pPr>
        <w:spacing w:after="0" w:line="360" w:lineRule="auto"/>
        <w:ind w:firstLine="706"/>
        <w:jc w:val="both"/>
        <w:rPr>
          <w:lang w:val="ru-RU"/>
        </w:rPr>
      </w:pPr>
      <w:r w:rsidRPr="00687FC3">
        <w:rPr>
          <w:b/>
          <w:bCs/>
          <w:lang w:val="ru-RU"/>
        </w:rPr>
        <w:t>Предмет исследования:</w:t>
      </w:r>
      <w:r w:rsidRPr="003A1233">
        <w:rPr>
          <w:lang w:val="ru-RU"/>
        </w:rPr>
        <w:t xml:space="preserve"> мода как часть общественной культуры</w:t>
      </w:r>
    </w:p>
    <w:p w14:paraId="479DC213" w14:textId="77777777" w:rsidR="00E07257" w:rsidRPr="003A1233" w:rsidRDefault="00971D1E" w:rsidP="0017272E">
      <w:pPr>
        <w:spacing w:after="0" w:line="360" w:lineRule="auto"/>
        <w:ind w:firstLine="706"/>
        <w:jc w:val="both"/>
        <w:rPr>
          <w:lang w:val="ru-RU"/>
        </w:rPr>
      </w:pPr>
      <w:r w:rsidRPr="00687FC3">
        <w:rPr>
          <w:b/>
          <w:bCs/>
          <w:lang w:val="ru-RU"/>
        </w:rPr>
        <w:t>Объект исследования:</w:t>
      </w:r>
      <w:r w:rsidRPr="003A1233">
        <w:rPr>
          <w:lang w:val="ru-RU"/>
        </w:rPr>
        <w:t xml:space="preserve"> общественное восприятие модных тенденций и их роль в социальных процессах</w:t>
      </w:r>
    </w:p>
    <w:p w14:paraId="0A2B35BD" w14:textId="77777777" w:rsidR="00E07257" w:rsidRPr="003A1233" w:rsidRDefault="00971D1E" w:rsidP="0017272E">
      <w:pPr>
        <w:spacing w:after="0" w:line="360" w:lineRule="auto"/>
        <w:ind w:firstLine="706"/>
        <w:jc w:val="both"/>
        <w:rPr>
          <w:lang w:val="ru-RU"/>
        </w:rPr>
      </w:pPr>
      <w:r w:rsidRPr="00687FC3">
        <w:rPr>
          <w:b/>
          <w:bCs/>
          <w:lang w:val="ru-RU"/>
        </w:rPr>
        <w:t>Гипотеза:</w:t>
      </w:r>
      <w:r w:rsidRPr="003A1233">
        <w:rPr>
          <w:lang w:val="ru-RU"/>
        </w:rPr>
        <w:t xml:space="preserve"> мода является отражением социального статуса и процессов в обществе, и изменение модных тенденций напрямую связано с социальными и культурными переменами.</w:t>
      </w:r>
    </w:p>
    <w:p w14:paraId="36B9372D" w14:textId="5053F0E6" w:rsidR="00E07257" w:rsidRPr="00687FC3" w:rsidRDefault="000A0C99" w:rsidP="0017272E">
      <w:pPr>
        <w:spacing w:after="0" w:line="360" w:lineRule="auto"/>
        <w:ind w:firstLine="706"/>
        <w:jc w:val="both"/>
        <w:rPr>
          <w:b/>
          <w:bCs/>
          <w:lang w:val="ru-RU"/>
        </w:rPr>
      </w:pPr>
      <w:r w:rsidRPr="00687FC3">
        <w:rPr>
          <w:b/>
          <w:bCs/>
          <w:lang w:val="ru-RU"/>
        </w:rPr>
        <w:t>Методы</w:t>
      </w:r>
      <w:r>
        <w:rPr>
          <w:b/>
          <w:bCs/>
          <w:lang w:val="ru-RU"/>
        </w:rPr>
        <w:t xml:space="preserve"> </w:t>
      </w:r>
      <w:r w:rsidRPr="00687FC3">
        <w:rPr>
          <w:b/>
          <w:bCs/>
          <w:lang w:val="ru-RU"/>
        </w:rPr>
        <w:t>исследования,</w:t>
      </w:r>
      <w:r w:rsidR="00EB75FA">
        <w:rPr>
          <w:b/>
          <w:bCs/>
          <w:lang w:val="ru-RU"/>
        </w:rPr>
        <w:t xml:space="preserve"> которые </w:t>
      </w:r>
      <w:r w:rsidR="00960363">
        <w:rPr>
          <w:b/>
          <w:bCs/>
          <w:lang w:val="ru-RU"/>
        </w:rPr>
        <w:t>мы</w:t>
      </w:r>
      <w:r w:rsidR="00EB75FA">
        <w:rPr>
          <w:b/>
          <w:bCs/>
          <w:lang w:val="ru-RU"/>
        </w:rPr>
        <w:t xml:space="preserve"> прим</w:t>
      </w:r>
      <w:r w:rsidR="00BB3F1F">
        <w:rPr>
          <w:b/>
          <w:bCs/>
          <w:lang w:val="ru-RU"/>
        </w:rPr>
        <w:t xml:space="preserve">енили </w:t>
      </w:r>
      <w:r w:rsidR="00541541">
        <w:rPr>
          <w:b/>
          <w:bCs/>
          <w:lang w:val="ru-RU"/>
        </w:rPr>
        <w:t xml:space="preserve">в ходе работы включают: </w:t>
      </w:r>
    </w:p>
    <w:p w14:paraId="7A8696EE" w14:textId="77777777" w:rsidR="00E07257" w:rsidRPr="003A1233" w:rsidRDefault="00971D1E" w:rsidP="0017272E">
      <w:pPr>
        <w:spacing w:after="0" w:line="360" w:lineRule="auto"/>
        <w:ind w:firstLine="706"/>
        <w:jc w:val="both"/>
        <w:rPr>
          <w:lang w:val="ru-RU"/>
        </w:rPr>
      </w:pPr>
      <w:r w:rsidRPr="003A1233">
        <w:rPr>
          <w:lang w:val="ru-RU"/>
        </w:rPr>
        <w:t>1) Анализ научной литературы и онлайн-источников.</w:t>
      </w:r>
    </w:p>
    <w:p w14:paraId="185923A5" w14:textId="77777777" w:rsidR="00E07257" w:rsidRPr="003A1233" w:rsidRDefault="00971D1E" w:rsidP="0017272E">
      <w:pPr>
        <w:spacing w:after="0" w:line="360" w:lineRule="auto"/>
        <w:ind w:firstLine="706"/>
        <w:jc w:val="both"/>
        <w:rPr>
          <w:lang w:val="ru-RU"/>
        </w:rPr>
      </w:pPr>
      <w:r w:rsidRPr="003A1233">
        <w:rPr>
          <w:lang w:val="ru-RU"/>
        </w:rPr>
        <w:t>2) Сравнение и сопоставление полученных данных.</w:t>
      </w:r>
    </w:p>
    <w:p w14:paraId="2EB93C19" w14:textId="36C14C1C" w:rsidR="00E07257" w:rsidRDefault="00971D1E" w:rsidP="0017272E">
      <w:pPr>
        <w:spacing w:after="0" w:line="360" w:lineRule="auto"/>
        <w:ind w:firstLine="706"/>
        <w:jc w:val="both"/>
        <w:rPr>
          <w:lang w:val="ru-RU"/>
        </w:rPr>
      </w:pPr>
      <w:r w:rsidRPr="003A1233">
        <w:rPr>
          <w:lang w:val="ru-RU"/>
        </w:rPr>
        <w:t>3) Социологический опрос.</w:t>
      </w:r>
    </w:p>
    <w:p w14:paraId="744C324E" w14:textId="369C175A" w:rsidR="00A50B3C" w:rsidRPr="00F2631A" w:rsidRDefault="002F73D7" w:rsidP="00F2631A">
      <w:pPr>
        <w:spacing w:after="0" w:line="360" w:lineRule="auto"/>
        <w:ind w:firstLine="706"/>
        <w:jc w:val="both"/>
        <w:rPr>
          <w:b/>
          <w:bCs/>
          <w:lang w:val="ru-RU"/>
        </w:rPr>
      </w:pPr>
      <w:r>
        <w:rPr>
          <w:b/>
          <w:bCs/>
          <w:lang w:val="ru-RU"/>
        </w:rPr>
        <w:lastRenderedPageBreak/>
        <w:t>И так, уважаемые эксперты перейдем к раскрытию</w:t>
      </w:r>
      <w:r w:rsidR="00E97109">
        <w:rPr>
          <w:b/>
          <w:bCs/>
          <w:lang w:val="ru-RU"/>
        </w:rPr>
        <w:t xml:space="preserve"> </w:t>
      </w:r>
      <w:r>
        <w:rPr>
          <w:b/>
          <w:bCs/>
          <w:lang w:val="ru-RU"/>
        </w:rPr>
        <w:t xml:space="preserve">темы проектной работы: </w:t>
      </w:r>
      <w:r w:rsidR="00A50B3C" w:rsidRPr="00F2631A">
        <w:rPr>
          <w:b/>
          <w:bCs/>
          <w:u w:val="single"/>
          <w:lang w:val="ru-RU"/>
        </w:rPr>
        <w:t>1) Понятия и история моды.</w:t>
      </w:r>
      <w:r w:rsidR="00A50B3C" w:rsidRPr="00A50B3C">
        <w:rPr>
          <w:b/>
          <w:bCs/>
          <w:lang w:val="ru-RU"/>
        </w:rPr>
        <w:t xml:space="preserve">  </w:t>
      </w:r>
      <w:r w:rsidR="00A50B3C" w:rsidRPr="00A50B3C">
        <w:rPr>
          <w:lang w:val="ru-RU"/>
        </w:rPr>
        <w:t xml:space="preserve">Мода – это система изменений в одежде, обуви, аксессуарах и стиле человека, которая отражает время, культуру и социальные условия. Она развивается вместе с обществом, реагируя на его потребности, идеи и ценности. История моды насчитывает тысячи лет и показывает, как менялись представления о красоте, статусе и удобстве. </w:t>
      </w:r>
      <w:r w:rsidR="006D6AC6" w:rsidRPr="00F2631A">
        <w:rPr>
          <w:lang w:val="ru-RU"/>
        </w:rPr>
        <w:t>Например,</w:t>
      </w:r>
      <w:r w:rsidR="006D6AC6" w:rsidRPr="00A50B3C">
        <w:rPr>
          <w:lang w:val="ru-RU"/>
        </w:rPr>
        <w:t xml:space="preserve"> в Египте фараоны носили особые одежды и украшения, подчеркивающие их власть и божественный статус. В Древней Греции и Риме одежда становилась более свободной и удобной, что отражало их идеи о гармонии и красоте тела. Тогда же появились первые идеи о стиле и эстетике, которые продолжают развиваться и сегодня.</w:t>
      </w:r>
      <w:r w:rsidR="00A50B3C" w:rsidRPr="00A50B3C">
        <w:rPr>
          <w:lang w:val="ru-RU"/>
        </w:rPr>
        <w:t xml:space="preserve"> </w:t>
      </w:r>
      <w:r w:rsidR="006D6AC6" w:rsidRPr="00A50B3C">
        <w:rPr>
          <w:lang w:val="ru-RU"/>
        </w:rPr>
        <w:t xml:space="preserve">В Средние века мода стала более сложной и богатой. В эпоху Возрождения мода снова менялась, становилась более яркой и разнообразной. В </w:t>
      </w:r>
      <w:r w:rsidR="00A50B3C">
        <w:rPr>
          <w:lang w:val="ru-RU"/>
        </w:rPr>
        <w:t>17</w:t>
      </w:r>
      <w:r w:rsidR="006D6AC6" w:rsidRPr="00A50B3C">
        <w:rPr>
          <w:lang w:val="ru-RU"/>
        </w:rPr>
        <w:t xml:space="preserve"> и </w:t>
      </w:r>
      <w:r w:rsidR="00A50B3C">
        <w:rPr>
          <w:lang w:val="ru-RU"/>
        </w:rPr>
        <w:t>18</w:t>
      </w:r>
      <w:r w:rsidR="006D6AC6" w:rsidRPr="00A50B3C">
        <w:rPr>
          <w:lang w:val="ru-RU"/>
        </w:rPr>
        <w:t xml:space="preserve"> веках мода стала более сложной и изысканной. В </w:t>
      </w:r>
      <w:r w:rsidR="00A50B3C">
        <w:rPr>
          <w:lang w:val="ru-RU"/>
        </w:rPr>
        <w:t>19</w:t>
      </w:r>
      <w:r w:rsidR="006D6AC6" w:rsidRPr="00A50B3C">
        <w:rPr>
          <w:lang w:val="ru-RU"/>
        </w:rPr>
        <w:t xml:space="preserve"> веке мода продолжала развиваться. В это время появились первые фабрики по производству одежды, что сделало моду более доступной для большинства людей. В это время появились такие известные дизайнеры, как Чарльз Фредерик </w:t>
      </w:r>
      <w:r w:rsidR="00A50B3C">
        <w:rPr>
          <w:lang w:val="ru-RU"/>
        </w:rPr>
        <w:t>Ф</w:t>
      </w:r>
      <w:r w:rsidR="006D6AC6" w:rsidRPr="00A50B3C">
        <w:rPr>
          <w:lang w:val="ru-RU"/>
        </w:rPr>
        <w:t xml:space="preserve">орт и Коко Шанель, которая ввела в моду удобные и практичные вещи, такие как маленькое черное платье. В </w:t>
      </w:r>
      <w:r w:rsidR="006D6AC6">
        <w:t>XX</w:t>
      </w:r>
      <w:r w:rsidR="006D6AC6" w:rsidRPr="00A50B3C">
        <w:rPr>
          <w:lang w:val="ru-RU"/>
        </w:rPr>
        <w:t xml:space="preserve"> веке мода стала еще более разнообразной и динамичной. Появились новые материалы, такие как синтетика, и новые стили, отражающие дух времени. В послевоенные годы мода стала символом свободы и индивидуальности. В 1960-х годах появились мини-юбки и яркие цвета, что стало символом молодежной культуры.</w:t>
      </w:r>
      <w:r w:rsidR="00F2631A">
        <w:rPr>
          <w:lang w:val="ru-RU"/>
        </w:rPr>
        <w:t xml:space="preserve"> </w:t>
      </w:r>
      <w:r w:rsidR="006D6AC6" w:rsidRPr="006D6AC6">
        <w:rPr>
          <w:lang w:val="ru-RU"/>
        </w:rPr>
        <w:t xml:space="preserve">Современная мода постоянно меняется и развивается. В ней сочетаются разные стили и эпохи, создаются новые тренды и направления. Важной особенностью современной моды является ее глобальность - идеи и стили быстро распространяются по всему миру благодаря средствам массовой информации и интернету. </w:t>
      </w:r>
    </w:p>
    <w:p w14:paraId="2E9B6930" w14:textId="77777777" w:rsidR="00F2631A" w:rsidRPr="003A1233" w:rsidRDefault="00F2631A" w:rsidP="00F2631A">
      <w:pPr>
        <w:spacing w:before="120" w:after="120" w:line="360" w:lineRule="auto"/>
        <w:ind w:firstLine="706"/>
        <w:jc w:val="both"/>
        <w:rPr>
          <w:lang w:val="ru-RU"/>
        </w:rPr>
      </w:pPr>
      <w:r w:rsidRPr="00F2631A">
        <w:rPr>
          <w:b/>
          <w:bCs/>
          <w:u w:val="single"/>
          <w:lang w:val="ru-RU"/>
        </w:rPr>
        <w:t>2) Мода и социальные группы.</w:t>
      </w:r>
      <w:r w:rsidRPr="00F2631A">
        <w:rPr>
          <w:b/>
          <w:bCs/>
          <w:lang w:val="ru-RU"/>
        </w:rPr>
        <w:t xml:space="preserve"> </w:t>
      </w:r>
      <w:r w:rsidRPr="003A1233">
        <w:rPr>
          <w:lang w:val="ru-RU"/>
        </w:rPr>
        <w:t xml:space="preserve">Мода является важной частью жизни общества и тесно связана с различными социальными группами. Каждая группа </w:t>
      </w:r>
      <w:r w:rsidRPr="003A1233">
        <w:rPr>
          <w:lang w:val="ru-RU"/>
        </w:rPr>
        <w:lastRenderedPageBreak/>
        <w:t>людей по-своему воспринимает моду и использует её для выражения своей идентичности, статуса или принадлежности к определенному кругу. В обществе существует множество социальных групп, и каждая из них имеет свои особенности в отношении одежды, стиля и предпочтений. Эти различия помогают понять, как мода служит отражением социальных процессов и как она помогает людям показывать свою принадлежность к определенной группе.</w:t>
      </w:r>
    </w:p>
    <w:p w14:paraId="422C8B89" w14:textId="77777777" w:rsidR="00B90854" w:rsidRDefault="00F2631A" w:rsidP="00B90854">
      <w:pPr>
        <w:spacing w:before="120" w:after="120" w:line="360" w:lineRule="auto"/>
        <w:ind w:firstLine="706"/>
        <w:jc w:val="both"/>
        <w:rPr>
          <w:lang w:val="ru-RU"/>
        </w:rPr>
      </w:pPr>
      <w:r w:rsidRPr="003A1233">
        <w:rPr>
          <w:lang w:val="ru-RU"/>
        </w:rPr>
        <w:t>Социальные группы могут быть очень разными. Например, это могут быть молодежные субкультуры, профессиональные сообщества, этнические или религиозные группы. Молодежные субкультуры, такие как панки, хипстеры или готы, используют моду для выражения своих взглядов и отличия от других. Они могут выбирать яркие цвета, необычные аксессуары или специфические стили одежды, чтобы подчеркнуть свою индивидуальность и принадлежность к определенной группе.</w:t>
      </w:r>
      <w:r>
        <w:rPr>
          <w:lang w:val="ru-RU"/>
        </w:rPr>
        <w:t xml:space="preserve"> </w:t>
      </w:r>
      <w:r w:rsidRPr="003A1233">
        <w:rPr>
          <w:lang w:val="ru-RU"/>
        </w:rPr>
        <w:t xml:space="preserve">Профессиональные группы тоже имеют свои особенности в одежде. Например, врачи, учителя или бизнесмены придерживаются определенного дресс-кода, который помогает им выглядеть профессионально и внушать доверие. В этом случае мода служит не только для самовыражения, но и для выполнения определенных социальных ролей. В некоторых случаях одежда становится символом статуса и успеха. Этнические и религиозные группы используют моду для сохранения своих традиций и культурных особенностей. Например, у некоторых народов есть свои особые костюмы, которые носят в особых случаях или на праздниках. Эти одежды помогают сохранить культурное наследие и показать свою принадлежность к определенной этнической группе. В религиозных сообществах также существуют особые правила одежды, которые подчеркивают духовную принадлежность и соблюдение традиций. Мода также служит средством социального статуса. В обществе принято считать, что дорогая и модная одежда может свидетельствовать о богатстве и высоком положении человека. В то же время, у молодежи популярны уличные стили, которые могут отличаться от классической моды и служить способом показать свою </w:t>
      </w:r>
      <w:r w:rsidRPr="003A1233">
        <w:rPr>
          <w:lang w:val="ru-RU"/>
        </w:rPr>
        <w:lastRenderedPageBreak/>
        <w:t>независимость или протест против устоявшихся стандартов. В некоторых случаях мода становится способом выделиться из толпы или показать свою уникальность. Например, в 1960-х годах хиппи использовали свободные и яркие одежды, чтобы выразить свои взгляды на мир и протестовать против войны и социальной несправедливости.</w:t>
      </w:r>
      <w:r w:rsidR="00B90854">
        <w:rPr>
          <w:lang w:val="ru-RU"/>
        </w:rPr>
        <w:t xml:space="preserve"> </w:t>
      </w:r>
    </w:p>
    <w:p w14:paraId="3EA08DED" w14:textId="58975F36" w:rsidR="00F2631A" w:rsidRPr="00B90854" w:rsidRDefault="00B90854" w:rsidP="00B90854">
      <w:pPr>
        <w:spacing w:before="120" w:after="120" w:line="360" w:lineRule="auto"/>
        <w:ind w:firstLine="706"/>
        <w:jc w:val="both"/>
        <w:rPr>
          <w:lang w:val="ru-RU"/>
        </w:rPr>
      </w:pPr>
      <w:r w:rsidRPr="00B90854">
        <w:rPr>
          <w:b/>
          <w:bCs/>
          <w:u w:val="single"/>
          <w:lang w:val="ru-RU"/>
        </w:rPr>
        <w:t xml:space="preserve">3) </w:t>
      </w:r>
      <w:r w:rsidR="00F2631A" w:rsidRPr="00B90854">
        <w:rPr>
          <w:b/>
          <w:bCs/>
          <w:u w:val="single"/>
          <w:lang w:val="ru-RU"/>
        </w:rPr>
        <w:t>Влияние культуры и модные тенденции.</w:t>
      </w:r>
      <w:r w:rsidR="00F2631A" w:rsidRPr="00F2631A">
        <w:rPr>
          <w:b/>
          <w:bCs/>
          <w:lang w:val="ru-RU"/>
        </w:rPr>
        <w:t xml:space="preserve"> </w:t>
      </w:r>
      <w:r w:rsidR="00F2631A" w:rsidRPr="003A1233">
        <w:rPr>
          <w:lang w:val="ru-RU"/>
        </w:rPr>
        <w:t xml:space="preserve">Культура играет важную роль в формировании модных тенденций, так как именно она определяет ценности, традиции, обычаи и стилистические предпочтения общества. Мода не существует в вакууме; она тесно связана с культурным контекстом, в котором развивается. Влияние культуры на моду можно проследить через историю, искусство, религию, национальные традиции и социальные нормы. </w:t>
      </w:r>
    </w:p>
    <w:p w14:paraId="3071A4CD" w14:textId="77777777" w:rsidR="00F2631A" w:rsidRPr="003A1233" w:rsidRDefault="00F2631A" w:rsidP="00F2631A">
      <w:pPr>
        <w:spacing w:before="120" w:after="120" w:line="360" w:lineRule="auto"/>
        <w:ind w:firstLine="706"/>
        <w:jc w:val="both"/>
        <w:rPr>
          <w:lang w:val="ru-RU"/>
        </w:rPr>
      </w:pPr>
      <w:r w:rsidRPr="003A1233">
        <w:rPr>
          <w:lang w:val="ru-RU"/>
        </w:rPr>
        <w:t xml:space="preserve">Одним из ярких примеров влияния культуры на моду является традиционная одежда различных народов. В каждой культуре существуют свои особенности в выборе тканей, цветов и украшений. Например, японские кимоно, индийские сари или африканские ткани с яркими узорами </w:t>
      </w:r>
      <w:r>
        <w:rPr>
          <w:lang w:val="ru-RU"/>
        </w:rPr>
        <w:t>-</w:t>
      </w:r>
      <w:r w:rsidRPr="003A1233">
        <w:rPr>
          <w:lang w:val="ru-RU"/>
        </w:rPr>
        <w:t xml:space="preserve"> все это отражение национальных традиций и культурных ценностей. Эти элементы одежды со временем могут стать частью мировой моды, приобретая популярность за пределами своих стран. В 20-м веке, например, японские кимоно вдохновляли дизайнеров на создание современных платьев и костюмов, а яркие африканские ткани использовались в коллекциях западных брендов.</w:t>
      </w:r>
    </w:p>
    <w:p w14:paraId="12CC0EF0" w14:textId="77777777" w:rsidR="00F2631A" w:rsidRPr="003A1233" w:rsidRDefault="00F2631A" w:rsidP="00F2631A">
      <w:pPr>
        <w:spacing w:before="120" w:after="120" w:line="360" w:lineRule="auto"/>
        <w:ind w:firstLine="706"/>
        <w:jc w:val="both"/>
        <w:rPr>
          <w:lang w:val="ru-RU"/>
        </w:rPr>
      </w:pPr>
      <w:r w:rsidRPr="003D1274">
        <w:rPr>
          <w:b/>
          <w:bCs/>
          <w:lang w:val="ru-RU"/>
        </w:rPr>
        <w:t>Религия также оказывает значительное влияние на моду</w:t>
      </w:r>
      <w:r w:rsidRPr="003A1233">
        <w:rPr>
          <w:lang w:val="ru-RU"/>
        </w:rPr>
        <w:t xml:space="preserve">. В некоторых культурах существуют строгие правила относительно одежды, которые связаны с религиозными убеждениями. Например, мусульманские женщины носят хиджаб, что является проявлением их религиозной веры и культурных традиций. В христианской традиции в определённые периоды в истории были популярны определённые стили одежды, связанные с религиозными взглядами. Эти нормы и традиции могут влиять на развитие моды, создавая определённые стандарты и </w:t>
      </w:r>
      <w:r w:rsidRPr="003A1233">
        <w:rPr>
          <w:lang w:val="ru-RU"/>
        </w:rPr>
        <w:lastRenderedPageBreak/>
        <w:t>ограничения, которые со временем могут трансформироваться или становиться частью массовой культуры.</w:t>
      </w:r>
    </w:p>
    <w:p w14:paraId="3422E88A" w14:textId="4C466856" w:rsidR="00F2631A" w:rsidRPr="00F2631A" w:rsidRDefault="00B90854" w:rsidP="00E2330E">
      <w:pPr>
        <w:spacing w:after="0" w:line="360" w:lineRule="auto"/>
        <w:ind w:firstLine="706"/>
        <w:jc w:val="both"/>
        <w:rPr>
          <w:b/>
          <w:bCs/>
          <w:lang w:val="ru-RU"/>
        </w:rPr>
      </w:pPr>
      <w:r w:rsidRPr="00B90854">
        <w:rPr>
          <w:b/>
          <w:bCs/>
          <w:u w:val="single"/>
          <w:lang w:val="ru-RU"/>
        </w:rPr>
        <w:t xml:space="preserve">4) </w:t>
      </w:r>
      <w:r w:rsidR="00F2631A" w:rsidRPr="00B90854">
        <w:rPr>
          <w:b/>
          <w:bCs/>
          <w:u w:val="single"/>
          <w:lang w:val="ru-RU"/>
        </w:rPr>
        <w:t>Мода как средство самовыражения.</w:t>
      </w:r>
      <w:r w:rsidR="00F2631A" w:rsidRPr="00F2631A">
        <w:rPr>
          <w:b/>
          <w:bCs/>
          <w:lang w:val="ru-RU"/>
        </w:rPr>
        <w:t xml:space="preserve"> </w:t>
      </w:r>
      <w:r w:rsidR="00F2631A" w:rsidRPr="003A1233">
        <w:rPr>
          <w:lang w:val="ru-RU"/>
        </w:rPr>
        <w:t>Мода часто рассматривается как способ показать свою индивидуальность и выразить внутренний мир. Люди используют одежду, обувь, аксессуары, чтобы подчеркнуть свои интересы, характер или настроение. В современном обществе мода стала не только средством защиты от погоды или удобства, но и важным инструментом самовыражения. Каждый человек может выбрать стиль, который лучше всего отражает его личность, и через это показать окружающим свои предпочтения и ценности.</w:t>
      </w:r>
    </w:p>
    <w:p w14:paraId="3A3FC40F" w14:textId="25A933B8" w:rsidR="00F2631A" w:rsidRDefault="00F2631A" w:rsidP="00F2631A">
      <w:pPr>
        <w:spacing w:before="120" w:after="120" w:line="360" w:lineRule="auto"/>
        <w:ind w:firstLine="706"/>
        <w:jc w:val="both"/>
        <w:rPr>
          <w:lang w:val="ru-RU"/>
        </w:rPr>
      </w:pPr>
      <w:r w:rsidRPr="003A1233">
        <w:rPr>
          <w:lang w:val="ru-RU"/>
        </w:rPr>
        <w:t>Мода помогает людям выделиться из толпы и заявить о себе. Например, кто-то может предпочитать яркие цвета и необычные фасоны, чтобы подчеркнуть свою креативность и энергию. Другие выбирают классический стиль, чтобы показать свою серьезность и надежность. В этом проявляется важная роль моды как средства коммуникации. Одежда становится языком, который говорит о человеке без слов. Она может передать его настроение, социальный статус, интересы или даже убеждения.</w:t>
      </w:r>
    </w:p>
    <w:p w14:paraId="16D40B2C" w14:textId="3989FFD2" w:rsidR="006A6E5D" w:rsidRDefault="00B90854" w:rsidP="006A6E5D">
      <w:pPr>
        <w:spacing w:after="0" w:line="360" w:lineRule="auto"/>
        <w:ind w:firstLine="706"/>
        <w:jc w:val="both"/>
        <w:rPr>
          <w:lang w:val="ru-RU"/>
        </w:rPr>
      </w:pPr>
      <w:r w:rsidRPr="00040874">
        <w:rPr>
          <w:b/>
          <w:bCs/>
          <w:lang w:val="ru-RU"/>
        </w:rPr>
        <w:t>Уважаемые эксперты,</w:t>
      </w:r>
      <w:r>
        <w:rPr>
          <w:lang w:val="ru-RU"/>
        </w:rPr>
        <w:t xml:space="preserve"> в рамках своего проекта, также я хочу Вам сообщить, что для </w:t>
      </w:r>
      <w:r w:rsidR="006A6E5D">
        <w:rPr>
          <w:lang w:val="ru-RU"/>
        </w:rPr>
        <w:t>своего самовыражения</w:t>
      </w:r>
      <w:r>
        <w:rPr>
          <w:lang w:val="ru-RU"/>
        </w:rPr>
        <w:t xml:space="preserve">, </w:t>
      </w:r>
      <w:r w:rsidRPr="003A1233">
        <w:rPr>
          <w:lang w:val="ru-RU"/>
        </w:rPr>
        <w:t>отражени</w:t>
      </w:r>
      <w:r>
        <w:rPr>
          <w:lang w:val="ru-RU"/>
        </w:rPr>
        <w:t>я</w:t>
      </w:r>
      <w:r w:rsidRPr="003A1233">
        <w:rPr>
          <w:lang w:val="ru-RU"/>
        </w:rPr>
        <w:t xml:space="preserve"> внутреннего состояния</w:t>
      </w:r>
      <w:r>
        <w:rPr>
          <w:lang w:val="ru-RU"/>
        </w:rPr>
        <w:t xml:space="preserve"> я выбираю свой</w:t>
      </w:r>
      <w:r w:rsidRPr="003A1233">
        <w:rPr>
          <w:lang w:val="ru-RU"/>
        </w:rPr>
        <w:t xml:space="preserve"> стиль, который подчеркивает </w:t>
      </w:r>
      <w:r>
        <w:rPr>
          <w:lang w:val="ru-RU"/>
        </w:rPr>
        <w:t>мои</w:t>
      </w:r>
      <w:r w:rsidRPr="003A1233">
        <w:rPr>
          <w:lang w:val="ru-RU"/>
        </w:rPr>
        <w:t xml:space="preserve"> достоинства. </w:t>
      </w:r>
      <w:r w:rsidR="006A6E5D">
        <w:rPr>
          <w:lang w:val="ru-RU"/>
        </w:rPr>
        <w:t xml:space="preserve">В этом мне помогает моя хорошая знакомая известный в Якутии дизайнер современной одежды Прасковья </w:t>
      </w:r>
      <w:proofErr w:type="spellStart"/>
      <w:r w:rsidR="006A6E5D">
        <w:rPr>
          <w:lang w:val="ru-RU"/>
        </w:rPr>
        <w:t>Иннокентьева</w:t>
      </w:r>
      <w:proofErr w:type="spellEnd"/>
      <w:r w:rsidR="006A6E5D">
        <w:rPr>
          <w:lang w:val="ru-RU"/>
        </w:rPr>
        <w:t xml:space="preserve">. У нее Ателье модной одежды в Якутске. Она одна из немногих училась в Москве Школе Вячеслава Зайцева и работала в Доме моды </w:t>
      </w:r>
      <w:r w:rsidR="00CE7637">
        <w:rPr>
          <w:lang w:val="ru-RU"/>
        </w:rPr>
        <w:t>«</w:t>
      </w:r>
      <w:proofErr w:type="spellStart"/>
      <w:r w:rsidR="006A6E5D">
        <w:rPr>
          <w:lang w:val="ru-RU"/>
        </w:rPr>
        <w:t>ХаКама</w:t>
      </w:r>
      <w:proofErr w:type="spellEnd"/>
      <w:r w:rsidR="00CE7637">
        <w:rPr>
          <w:lang w:val="ru-RU"/>
        </w:rPr>
        <w:t>»</w:t>
      </w:r>
      <w:r w:rsidR="006A6E5D">
        <w:rPr>
          <w:lang w:val="ru-RU"/>
        </w:rPr>
        <w:t>. У меня был с ней хороший практический опыт работы по разработке и пошиву 2-х модных нарядов, это вечерние платья</w:t>
      </w:r>
      <w:r w:rsidR="00E97D0B">
        <w:rPr>
          <w:lang w:val="ru-RU"/>
        </w:rPr>
        <w:t>, кото</w:t>
      </w:r>
      <w:r w:rsidR="00663EA2">
        <w:rPr>
          <w:lang w:val="ru-RU"/>
        </w:rPr>
        <w:t xml:space="preserve">рые формировали мой образ, характер, настроение, вкус и стиль. </w:t>
      </w:r>
    </w:p>
    <w:p w14:paraId="34D31ADA" w14:textId="77777777" w:rsidR="004A49E5" w:rsidRDefault="00663EA2" w:rsidP="006A6E5D">
      <w:pPr>
        <w:spacing w:after="0" w:line="360" w:lineRule="auto"/>
        <w:ind w:firstLine="706"/>
        <w:jc w:val="both"/>
        <w:rPr>
          <w:lang w:val="ru-RU"/>
        </w:rPr>
      </w:pPr>
      <w:r>
        <w:rPr>
          <w:lang w:val="ru-RU"/>
        </w:rPr>
        <w:lastRenderedPageBreak/>
        <w:t xml:space="preserve">Хочу Вам </w:t>
      </w:r>
      <w:r w:rsidR="006A6E5D">
        <w:rPr>
          <w:lang w:val="ru-RU"/>
        </w:rPr>
        <w:t>показать эскизы/</w:t>
      </w:r>
      <w:proofErr w:type="gramStart"/>
      <w:r w:rsidR="006A6E5D">
        <w:rPr>
          <w:lang w:val="ru-RU"/>
        </w:rPr>
        <w:t>модели</w:t>
      </w:r>
      <w:proofErr w:type="gramEnd"/>
      <w:r w:rsidR="006A6E5D">
        <w:rPr>
          <w:lang w:val="ru-RU"/>
        </w:rPr>
        <w:t xml:space="preserve"> подготовленные дизайнером современной одежды Прасковьей </w:t>
      </w:r>
      <w:proofErr w:type="spellStart"/>
      <w:r w:rsidR="006A6E5D">
        <w:rPr>
          <w:lang w:val="ru-RU"/>
        </w:rPr>
        <w:t>Иннокентьевой</w:t>
      </w:r>
      <w:proofErr w:type="spellEnd"/>
      <w:r w:rsidR="006A6E5D">
        <w:rPr>
          <w:lang w:val="ru-RU"/>
        </w:rPr>
        <w:t>, она мне любезно одолжила</w:t>
      </w:r>
      <w:r>
        <w:rPr>
          <w:lang w:val="ru-RU"/>
        </w:rPr>
        <w:t xml:space="preserve"> их</w:t>
      </w:r>
      <w:r w:rsidR="006A6E5D">
        <w:rPr>
          <w:lang w:val="ru-RU"/>
        </w:rPr>
        <w:t>.</w:t>
      </w:r>
    </w:p>
    <w:p w14:paraId="1F8437E3" w14:textId="26EE877D" w:rsidR="00E07257" w:rsidRPr="00FA3C17" w:rsidRDefault="004A49E5" w:rsidP="004A49E5">
      <w:pPr>
        <w:spacing w:after="0" w:line="360" w:lineRule="auto"/>
        <w:ind w:firstLine="706"/>
        <w:jc w:val="both"/>
        <w:rPr>
          <w:b/>
          <w:bCs/>
          <w:lang w:val="ru-RU"/>
        </w:rPr>
      </w:pPr>
      <w:r w:rsidRPr="004A49E5">
        <w:rPr>
          <w:b/>
          <w:bCs/>
          <w:lang w:val="ru-RU"/>
        </w:rPr>
        <w:t xml:space="preserve">Уважаемые эксперты, переходим к результатам социологического опроса. </w:t>
      </w:r>
      <w:r w:rsidR="00971D1E" w:rsidRPr="00FA3C17">
        <w:rPr>
          <w:lang w:val="ru-RU"/>
        </w:rPr>
        <w:t>Изучение связи между стилем одежды и социальными изменениями помогает понять, как формируются общественные ценности и идентичность.</w:t>
      </w:r>
      <w:r w:rsidR="00FF1A63" w:rsidRPr="00FA3C17">
        <w:rPr>
          <w:lang w:val="ru-RU"/>
        </w:rPr>
        <w:t xml:space="preserve">  </w:t>
      </w:r>
      <w:r w:rsidR="00FF1A63" w:rsidRPr="00FA3C17">
        <w:rPr>
          <w:b/>
          <w:bCs/>
          <w:lang w:val="ru-RU"/>
        </w:rPr>
        <w:t xml:space="preserve">Поэтому мы провели социологический опрос среди старшеклассников нашей школы, всего в опросе приняли участие 125 </w:t>
      </w:r>
    </w:p>
    <w:p w14:paraId="515B5B17" w14:textId="40A74C75" w:rsidR="00E07257" w:rsidRPr="00BA4E6D" w:rsidRDefault="00971D1E" w:rsidP="0017272E">
      <w:pPr>
        <w:spacing w:after="0" w:line="360" w:lineRule="auto"/>
        <w:ind w:firstLine="706"/>
        <w:jc w:val="both"/>
        <w:rPr>
          <w:lang w:val="ru-RU"/>
        </w:rPr>
      </w:pPr>
      <w:r w:rsidRPr="00BA4E6D">
        <w:rPr>
          <w:lang w:val="ru-RU"/>
        </w:rPr>
        <w:t xml:space="preserve">Анкета состояла из </w:t>
      </w:r>
      <w:r w:rsidR="00FF1A63" w:rsidRPr="00BA4E6D">
        <w:rPr>
          <w:lang w:val="ru-RU"/>
        </w:rPr>
        <w:t>7</w:t>
      </w:r>
      <w:r w:rsidRPr="00BA4E6D">
        <w:rPr>
          <w:lang w:val="ru-RU"/>
        </w:rPr>
        <w:t xml:space="preserve"> вопросов содержани</w:t>
      </w:r>
      <w:r w:rsidR="004A49E5" w:rsidRPr="00BA4E6D">
        <w:rPr>
          <w:lang w:val="ru-RU"/>
        </w:rPr>
        <w:t xml:space="preserve">е которых отражены в моей презентации. </w:t>
      </w:r>
    </w:p>
    <w:p w14:paraId="38C2599F" w14:textId="6AD8AA7A" w:rsidR="00E07257" w:rsidRPr="00172481" w:rsidRDefault="00971D1E" w:rsidP="008F4E92">
      <w:pPr>
        <w:pStyle w:val="ae"/>
        <w:numPr>
          <w:ilvl w:val="0"/>
          <w:numId w:val="12"/>
        </w:numPr>
        <w:spacing w:after="0" w:line="360" w:lineRule="auto"/>
        <w:ind w:left="0" w:firstLine="360"/>
        <w:jc w:val="both"/>
        <w:rPr>
          <w:b/>
          <w:bCs/>
          <w:i/>
          <w:iCs/>
          <w:lang w:val="ru-RU"/>
        </w:rPr>
      </w:pPr>
      <w:r w:rsidRPr="00172481">
        <w:rPr>
          <w:b/>
          <w:bCs/>
          <w:i/>
          <w:iCs/>
          <w:lang w:val="ru-RU"/>
        </w:rPr>
        <w:t>Какие факторы влияют на ваш выбор одежды?</w:t>
      </w:r>
    </w:p>
    <w:p w14:paraId="015EFEE7" w14:textId="0F6B1240" w:rsidR="00172481" w:rsidRPr="00F5260B" w:rsidRDefault="00172481" w:rsidP="008F4E92">
      <w:pPr>
        <w:spacing w:after="0" w:line="360" w:lineRule="auto"/>
        <w:ind w:firstLine="360"/>
        <w:jc w:val="both"/>
        <w:rPr>
          <w:lang w:val="ru-RU"/>
        </w:rPr>
      </w:pPr>
      <w:r w:rsidRPr="00172481">
        <w:rPr>
          <w:lang w:val="ru-RU"/>
        </w:rPr>
        <w:t xml:space="preserve">Большинство участников отметили, что на их выбор одежды влияют такие факторы, как </w:t>
      </w:r>
      <w:r>
        <w:rPr>
          <w:lang w:val="ru-RU"/>
        </w:rPr>
        <w:t xml:space="preserve">мода и </w:t>
      </w:r>
      <w:r w:rsidRPr="00172481">
        <w:rPr>
          <w:lang w:val="ru-RU"/>
        </w:rPr>
        <w:t>стиль</w:t>
      </w:r>
      <w:r>
        <w:rPr>
          <w:lang w:val="ru-RU"/>
        </w:rPr>
        <w:t xml:space="preserve"> (47,2%)</w:t>
      </w:r>
      <w:r w:rsidRPr="00172481">
        <w:rPr>
          <w:lang w:val="ru-RU"/>
        </w:rPr>
        <w:t xml:space="preserve">, </w:t>
      </w:r>
      <w:r w:rsidR="00F5260B">
        <w:rPr>
          <w:lang w:val="ru-RU"/>
        </w:rPr>
        <w:t xml:space="preserve">удобство и </w:t>
      </w:r>
      <w:r w:rsidRPr="00172481">
        <w:rPr>
          <w:lang w:val="ru-RU"/>
        </w:rPr>
        <w:t>комфорт</w:t>
      </w:r>
      <w:r w:rsidR="00F5260B">
        <w:rPr>
          <w:lang w:val="ru-RU"/>
        </w:rPr>
        <w:t xml:space="preserve"> (36%)</w:t>
      </w:r>
      <w:r w:rsidRPr="00172481">
        <w:rPr>
          <w:lang w:val="ru-RU"/>
        </w:rPr>
        <w:t xml:space="preserve"> и мнение </w:t>
      </w:r>
      <w:r w:rsidR="00F5260B">
        <w:rPr>
          <w:lang w:val="ru-RU"/>
        </w:rPr>
        <w:t xml:space="preserve">друзей и </w:t>
      </w:r>
      <w:r w:rsidRPr="00172481">
        <w:rPr>
          <w:lang w:val="ru-RU"/>
        </w:rPr>
        <w:t>окружающих</w:t>
      </w:r>
      <w:r w:rsidR="00F5260B">
        <w:rPr>
          <w:lang w:val="ru-RU"/>
        </w:rPr>
        <w:t xml:space="preserve"> (16,8%)</w:t>
      </w:r>
      <w:r w:rsidRPr="00172481">
        <w:rPr>
          <w:lang w:val="ru-RU"/>
        </w:rPr>
        <w:t xml:space="preserve">. </w:t>
      </w:r>
      <w:r w:rsidR="00F5260B">
        <w:rPr>
          <w:lang w:val="ru-RU"/>
        </w:rPr>
        <w:t>Здесь мы о</w:t>
      </w:r>
      <w:r w:rsidRPr="00F5260B">
        <w:rPr>
          <w:lang w:val="ru-RU"/>
        </w:rPr>
        <w:t>собенно выдел</w:t>
      </w:r>
      <w:r w:rsidR="00F5260B">
        <w:rPr>
          <w:lang w:val="ru-RU"/>
        </w:rPr>
        <w:t>яем</w:t>
      </w:r>
      <w:r w:rsidRPr="00F5260B">
        <w:rPr>
          <w:lang w:val="ru-RU"/>
        </w:rPr>
        <w:t xml:space="preserve"> роль моды и стиля, которые занимают лидирующие позиции среди причин выбора одежды. </w:t>
      </w:r>
    </w:p>
    <w:p w14:paraId="4DC035C5" w14:textId="3111A4D9" w:rsidR="00E07257" w:rsidRPr="00F5260B" w:rsidRDefault="00971D1E" w:rsidP="008F4E92">
      <w:pPr>
        <w:pStyle w:val="ae"/>
        <w:numPr>
          <w:ilvl w:val="0"/>
          <w:numId w:val="12"/>
        </w:numPr>
        <w:spacing w:after="0" w:line="360" w:lineRule="auto"/>
        <w:ind w:left="0" w:firstLine="360"/>
        <w:jc w:val="both"/>
        <w:rPr>
          <w:b/>
          <w:bCs/>
          <w:i/>
          <w:iCs/>
          <w:lang w:val="ru-RU"/>
        </w:rPr>
      </w:pPr>
      <w:r w:rsidRPr="00F5260B">
        <w:rPr>
          <w:b/>
          <w:bCs/>
          <w:i/>
          <w:iCs/>
          <w:lang w:val="ru-RU"/>
        </w:rPr>
        <w:t>Как вы считаете, мода отражает социальный статус?</w:t>
      </w:r>
    </w:p>
    <w:p w14:paraId="42F4BAC4" w14:textId="51A36F17" w:rsidR="00F5260B" w:rsidRPr="00F5260B" w:rsidRDefault="00F5260B" w:rsidP="008F4E92">
      <w:pPr>
        <w:spacing w:after="0" w:line="360" w:lineRule="auto"/>
        <w:ind w:firstLine="360"/>
        <w:jc w:val="both"/>
        <w:rPr>
          <w:lang w:val="ru-RU"/>
        </w:rPr>
      </w:pPr>
      <w:r>
        <w:rPr>
          <w:lang w:val="ru-RU"/>
        </w:rPr>
        <w:t xml:space="preserve">Мода воспринимается, </w:t>
      </w:r>
      <w:r w:rsidRPr="00F5260B">
        <w:rPr>
          <w:lang w:val="ru-RU"/>
        </w:rPr>
        <w:t>как социальный маркер, позволяющий подчеркнуть свою принадлежность к определенной группе или статусной категории.</w:t>
      </w:r>
    </w:p>
    <w:p w14:paraId="00A5387C" w14:textId="77777777" w:rsidR="00F5260B" w:rsidRPr="00F5260B" w:rsidRDefault="00F5260B" w:rsidP="008F4E92">
      <w:pPr>
        <w:spacing w:after="0" w:line="360" w:lineRule="auto"/>
        <w:ind w:firstLine="360"/>
        <w:jc w:val="both"/>
        <w:rPr>
          <w:i/>
          <w:iCs/>
          <w:lang w:val="ru-RU"/>
        </w:rPr>
      </w:pPr>
      <w:r w:rsidRPr="00F5260B">
        <w:rPr>
          <w:lang w:val="ru-RU"/>
        </w:rPr>
        <w:t xml:space="preserve">Значительная часть опрошенных считает, что мода частично или полностью отражает социальный статус – 50,4% опрошенных. </w:t>
      </w:r>
    </w:p>
    <w:p w14:paraId="5FFB751D" w14:textId="25563D5D" w:rsidR="00E07257" w:rsidRPr="00F5260B" w:rsidRDefault="00971D1E" w:rsidP="008F4E92">
      <w:pPr>
        <w:pStyle w:val="ae"/>
        <w:numPr>
          <w:ilvl w:val="0"/>
          <w:numId w:val="12"/>
        </w:numPr>
        <w:spacing w:after="0" w:line="360" w:lineRule="auto"/>
        <w:ind w:left="0" w:firstLine="360"/>
        <w:jc w:val="both"/>
        <w:rPr>
          <w:b/>
          <w:bCs/>
          <w:i/>
          <w:iCs/>
          <w:lang w:val="ru-RU"/>
        </w:rPr>
      </w:pPr>
      <w:r w:rsidRPr="00F5260B">
        <w:rPr>
          <w:b/>
          <w:bCs/>
          <w:i/>
          <w:iCs/>
          <w:lang w:val="ru-RU"/>
        </w:rPr>
        <w:t>Влияет ли мода на ваше самочувствие и настроение?</w:t>
      </w:r>
      <w:r w:rsidR="00F5260B">
        <w:rPr>
          <w:b/>
          <w:bCs/>
          <w:i/>
          <w:iCs/>
          <w:lang w:val="ru-RU"/>
        </w:rPr>
        <w:t xml:space="preserve"> </w:t>
      </w:r>
    </w:p>
    <w:p w14:paraId="6FAA8590" w14:textId="454B0411" w:rsidR="00F5260B" w:rsidRPr="00F5260B" w:rsidRDefault="00F5260B" w:rsidP="008F4E92">
      <w:pPr>
        <w:spacing w:after="0" w:line="360" w:lineRule="auto"/>
        <w:ind w:firstLine="360"/>
        <w:jc w:val="both"/>
        <w:rPr>
          <w:lang w:val="ru-RU"/>
        </w:rPr>
      </w:pPr>
      <w:r>
        <w:rPr>
          <w:lang w:val="ru-RU"/>
        </w:rPr>
        <w:t xml:space="preserve">57,6% молодежи ответили, да, влияет. </w:t>
      </w:r>
      <w:r w:rsidRPr="00F5260B">
        <w:rPr>
          <w:lang w:val="ru-RU"/>
        </w:rPr>
        <w:t xml:space="preserve">Влияние модных тенденций на самоощущение и настроение участников также подтверждает важность моды как социального феномена, способного формировать или усиливать чувство уверенности и идентичности. </w:t>
      </w:r>
    </w:p>
    <w:p w14:paraId="397AAF93" w14:textId="74540D3E" w:rsidR="00E07257" w:rsidRPr="00F5260B" w:rsidRDefault="00971D1E" w:rsidP="008F4E92">
      <w:pPr>
        <w:pStyle w:val="ae"/>
        <w:numPr>
          <w:ilvl w:val="0"/>
          <w:numId w:val="12"/>
        </w:numPr>
        <w:spacing w:after="0" w:line="360" w:lineRule="auto"/>
        <w:ind w:left="0" w:firstLine="360"/>
        <w:jc w:val="both"/>
        <w:rPr>
          <w:b/>
          <w:bCs/>
          <w:i/>
          <w:iCs/>
          <w:lang w:val="ru-RU"/>
        </w:rPr>
      </w:pPr>
      <w:r w:rsidRPr="00F5260B">
        <w:rPr>
          <w:b/>
          <w:bCs/>
          <w:i/>
          <w:iCs/>
          <w:lang w:val="ru-RU"/>
        </w:rPr>
        <w:t>Какие стили одежды вам ближе всего?</w:t>
      </w:r>
    </w:p>
    <w:p w14:paraId="12738222" w14:textId="4385A60B" w:rsidR="00F5260B" w:rsidRPr="00F5260B" w:rsidRDefault="00F5260B" w:rsidP="008F4E92">
      <w:pPr>
        <w:spacing w:after="0" w:line="360" w:lineRule="auto"/>
        <w:ind w:firstLine="360"/>
        <w:jc w:val="both"/>
        <w:rPr>
          <w:b/>
          <w:bCs/>
          <w:i/>
          <w:iCs/>
          <w:lang w:val="ru-RU"/>
        </w:rPr>
      </w:pPr>
      <w:r w:rsidRPr="00F5260B">
        <w:rPr>
          <w:lang w:val="ru-RU"/>
        </w:rPr>
        <w:t xml:space="preserve">Результаты </w:t>
      </w:r>
      <w:r>
        <w:rPr>
          <w:lang w:val="ru-RU"/>
        </w:rPr>
        <w:t xml:space="preserve">опроса </w:t>
      </w:r>
      <w:r w:rsidRPr="00F5260B">
        <w:rPr>
          <w:lang w:val="ru-RU"/>
        </w:rPr>
        <w:t>по стилям одежды показывают, что учащиеся предпочитают классический</w:t>
      </w:r>
      <w:r>
        <w:rPr>
          <w:lang w:val="ru-RU"/>
        </w:rPr>
        <w:t xml:space="preserve"> (43,2%)</w:t>
      </w:r>
      <w:r w:rsidRPr="00F5260B">
        <w:rPr>
          <w:lang w:val="ru-RU"/>
        </w:rPr>
        <w:t>, спортивный</w:t>
      </w:r>
      <w:r>
        <w:rPr>
          <w:lang w:val="ru-RU"/>
        </w:rPr>
        <w:t xml:space="preserve"> (</w:t>
      </w:r>
      <w:r w:rsidR="007213CB">
        <w:rPr>
          <w:lang w:val="ru-RU"/>
        </w:rPr>
        <w:t>35,2%)</w:t>
      </w:r>
      <w:r w:rsidRPr="00F5260B">
        <w:rPr>
          <w:lang w:val="ru-RU"/>
        </w:rPr>
        <w:t xml:space="preserve"> и современный </w:t>
      </w:r>
      <w:r w:rsidR="007213CB">
        <w:rPr>
          <w:lang w:val="ru-RU"/>
        </w:rPr>
        <w:lastRenderedPageBreak/>
        <w:t xml:space="preserve">(21,6%) </w:t>
      </w:r>
      <w:r w:rsidRPr="00F5260B">
        <w:rPr>
          <w:lang w:val="ru-RU"/>
        </w:rPr>
        <w:t>стили, что отражает разнообразие социальных групп и культурных предпочтений в современном обществе.</w:t>
      </w:r>
    </w:p>
    <w:p w14:paraId="092FBCE8" w14:textId="2C99AD33" w:rsidR="00E07257" w:rsidRPr="007213CB" w:rsidRDefault="00971D1E" w:rsidP="008F4E92">
      <w:pPr>
        <w:pStyle w:val="ae"/>
        <w:numPr>
          <w:ilvl w:val="0"/>
          <w:numId w:val="12"/>
        </w:numPr>
        <w:spacing w:after="0" w:line="360" w:lineRule="auto"/>
        <w:ind w:left="0" w:firstLine="360"/>
        <w:jc w:val="both"/>
        <w:rPr>
          <w:b/>
          <w:bCs/>
          <w:i/>
          <w:iCs/>
          <w:lang w:val="ru-RU"/>
        </w:rPr>
      </w:pPr>
      <w:r w:rsidRPr="007213CB">
        <w:rPr>
          <w:b/>
          <w:bCs/>
          <w:i/>
          <w:iCs/>
          <w:lang w:val="ru-RU"/>
        </w:rPr>
        <w:t>Насколько важно для вас следовать модным тенденциям?</w:t>
      </w:r>
    </w:p>
    <w:p w14:paraId="0AD3D073" w14:textId="77777777" w:rsidR="007213CB" w:rsidRDefault="007213CB" w:rsidP="008F4E92">
      <w:pPr>
        <w:spacing w:before="120" w:after="120" w:line="360" w:lineRule="auto"/>
        <w:ind w:firstLine="360"/>
        <w:jc w:val="both"/>
        <w:rPr>
          <w:lang w:val="ru-RU"/>
        </w:rPr>
      </w:pPr>
      <w:r w:rsidRPr="007213CB">
        <w:rPr>
          <w:lang w:val="ru-RU"/>
        </w:rPr>
        <w:t>Важность следования модным тенденциям, по мнению большинства участников</w:t>
      </w:r>
      <w:r>
        <w:rPr>
          <w:lang w:val="ru-RU"/>
        </w:rPr>
        <w:t xml:space="preserve"> (42,4% опрошенных)</w:t>
      </w:r>
      <w:r w:rsidRPr="007213CB">
        <w:rPr>
          <w:lang w:val="ru-RU"/>
        </w:rPr>
        <w:t xml:space="preserve">, говорит о том, что мода становится важной частью их социальной жизни и самовыражения. </w:t>
      </w:r>
    </w:p>
    <w:p w14:paraId="3561742E" w14:textId="7B53B447" w:rsidR="002D2279" w:rsidRPr="007213CB" w:rsidRDefault="002D2279" w:rsidP="008F4E92">
      <w:pPr>
        <w:spacing w:after="0" w:line="360" w:lineRule="auto"/>
        <w:ind w:firstLine="360"/>
        <w:jc w:val="both"/>
        <w:rPr>
          <w:b/>
          <w:bCs/>
          <w:i/>
          <w:iCs/>
          <w:lang w:val="ru-RU"/>
        </w:rPr>
      </w:pPr>
      <w:r w:rsidRPr="007213CB">
        <w:rPr>
          <w:b/>
          <w:bCs/>
          <w:i/>
          <w:iCs/>
          <w:lang w:val="ru-RU"/>
        </w:rPr>
        <w:t>6.</w:t>
      </w:r>
      <w:r w:rsidRPr="007213CB">
        <w:rPr>
          <w:rFonts w:ascii="Open Sans Bold" w:eastAsia="Open Sans Bold" w:hAnsi="Open Sans Bold" w:cs="Open Sans Bold"/>
          <w:b/>
          <w:bCs/>
          <w:i/>
          <w:iCs/>
          <w:color w:val="FFFFFF"/>
          <w:kern w:val="24"/>
          <w:sz w:val="71"/>
          <w:szCs w:val="71"/>
          <w:lang w:val="ru-RU" w:eastAsia="ru-RU"/>
        </w:rPr>
        <w:t xml:space="preserve"> </w:t>
      </w:r>
      <w:r w:rsidRPr="007213CB">
        <w:rPr>
          <w:b/>
          <w:bCs/>
          <w:i/>
          <w:iCs/>
          <w:lang w:val="ru-RU"/>
        </w:rPr>
        <w:t xml:space="preserve">Считаете ли вы, что </w:t>
      </w:r>
      <w:r w:rsidRPr="002D2279">
        <w:rPr>
          <w:b/>
          <w:bCs/>
          <w:i/>
          <w:iCs/>
          <w:lang w:val="ru-RU"/>
        </w:rPr>
        <w:t xml:space="preserve">мода отражает </w:t>
      </w:r>
      <w:r w:rsidRPr="007213CB">
        <w:rPr>
          <w:b/>
          <w:bCs/>
          <w:i/>
          <w:iCs/>
          <w:lang w:val="ru-RU"/>
        </w:rPr>
        <w:t>изменения в обществе</w:t>
      </w:r>
      <w:r w:rsidR="007213CB">
        <w:rPr>
          <w:b/>
          <w:bCs/>
          <w:i/>
          <w:iCs/>
          <w:lang w:val="ru-RU"/>
        </w:rPr>
        <w:t xml:space="preserve">? </w:t>
      </w:r>
      <w:r w:rsidR="007213CB" w:rsidRPr="007213CB">
        <w:rPr>
          <w:lang w:val="ru-RU"/>
        </w:rPr>
        <w:t>В данном вопросе большинство ребят ответили – Да, это 95 человек, что составляет 76%.</w:t>
      </w:r>
      <w:r w:rsidR="007213CB">
        <w:rPr>
          <w:lang w:val="ru-RU"/>
        </w:rPr>
        <w:t xml:space="preserve"> Здесь мы получаем подтверждение, что любые изменения в обществе могут вызвать реакцию в мире моды. </w:t>
      </w:r>
    </w:p>
    <w:p w14:paraId="448FC8A3" w14:textId="5D41FBB8" w:rsidR="007213CB" w:rsidRDefault="002D2279" w:rsidP="008F4E92">
      <w:pPr>
        <w:spacing w:before="120" w:after="120" w:line="360" w:lineRule="auto"/>
        <w:ind w:firstLine="360"/>
        <w:jc w:val="both"/>
        <w:rPr>
          <w:lang w:val="ru-RU"/>
        </w:rPr>
      </w:pPr>
      <w:r w:rsidRPr="007213CB">
        <w:rPr>
          <w:b/>
          <w:bCs/>
          <w:i/>
          <w:iCs/>
          <w:lang w:val="ru-RU"/>
        </w:rPr>
        <w:t>7. Что по вашему мнению, чаще всего влияет на моду?</w:t>
      </w:r>
      <w:r w:rsidR="007213CB">
        <w:rPr>
          <w:b/>
          <w:bCs/>
          <w:i/>
          <w:iCs/>
          <w:lang w:val="ru-RU"/>
        </w:rPr>
        <w:t xml:space="preserve"> </w:t>
      </w:r>
      <w:r w:rsidR="007213CB" w:rsidRPr="007213CB">
        <w:rPr>
          <w:lang w:val="ru-RU"/>
        </w:rPr>
        <w:t xml:space="preserve">Это самый интересный вопрос. </w:t>
      </w:r>
      <w:r w:rsidR="007213CB">
        <w:rPr>
          <w:lang w:val="ru-RU"/>
        </w:rPr>
        <w:t xml:space="preserve">Культура (36,8%), Новости и события (24,8%), Знаменитости (23,2%), затем Технологии (15,2%) выбрали в опросе наши респонденты. </w:t>
      </w:r>
    </w:p>
    <w:p w14:paraId="484B59DD" w14:textId="77777777" w:rsidR="00BA4E6D" w:rsidRDefault="005A775D" w:rsidP="008F4E92">
      <w:pPr>
        <w:spacing w:after="0" w:line="360" w:lineRule="auto"/>
        <w:ind w:firstLine="360"/>
        <w:jc w:val="both"/>
        <w:rPr>
          <w:lang w:val="ru-RU"/>
        </w:rPr>
      </w:pPr>
      <w:r w:rsidRPr="006A70B5">
        <w:rPr>
          <w:b/>
          <w:bCs/>
          <w:lang w:val="ru-RU"/>
        </w:rPr>
        <w:t>В заключении хотим отметить,</w:t>
      </w:r>
      <w:r>
        <w:rPr>
          <w:lang w:val="ru-RU"/>
        </w:rPr>
        <w:t xml:space="preserve"> что р</w:t>
      </w:r>
      <w:r w:rsidR="00971D1E" w:rsidRPr="003A1233">
        <w:rPr>
          <w:lang w:val="ru-RU"/>
        </w:rPr>
        <w:t xml:space="preserve">езультаты </w:t>
      </w:r>
      <w:r>
        <w:rPr>
          <w:lang w:val="ru-RU"/>
        </w:rPr>
        <w:t xml:space="preserve">социологического опроса </w:t>
      </w:r>
      <w:r w:rsidR="00971D1E" w:rsidRPr="003A1233">
        <w:rPr>
          <w:lang w:val="ru-RU"/>
        </w:rPr>
        <w:t>подтверждают, что мода является динамичной системой, которая постоянно реагирует на изменения в социальной структуре, культурных ценностях и экономических условиях</w:t>
      </w:r>
      <w:r>
        <w:rPr>
          <w:lang w:val="ru-RU"/>
        </w:rPr>
        <w:t xml:space="preserve"> современного общества</w:t>
      </w:r>
      <w:r w:rsidR="00971D1E" w:rsidRPr="003A1233">
        <w:rPr>
          <w:lang w:val="ru-RU"/>
        </w:rPr>
        <w:t xml:space="preserve">. </w:t>
      </w:r>
      <w:r w:rsidR="006A70B5">
        <w:rPr>
          <w:lang w:val="ru-RU"/>
        </w:rPr>
        <w:t xml:space="preserve"> </w:t>
      </w:r>
    </w:p>
    <w:p w14:paraId="77AA658E" w14:textId="683EB24E" w:rsidR="005A775D" w:rsidRDefault="006A70B5" w:rsidP="008F4E92">
      <w:pPr>
        <w:spacing w:after="0" w:line="360" w:lineRule="auto"/>
        <w:ind w:firstLine="360"/>
        <w:jc w:val="both"/>
        <w:rPr>
          <w:lang w:val="ru-RU"/>
        </w:rPr>
      </w:pPr>
      <w:r w:rsidRPr="006A70B5">
        <w:rPr>
          <w:b/>
          <w:bCs/>
          <w:lang w:val="ru-RU"/>
        </w:rPr>
        <w:t>Спасибо за внимание!</w:t>
      </w:r>
      <w:r>
        <w:rPr>
          <w:lang w:val="ru-RU"/>
        </w:rPr>
        <w:t xml:space="preserve"> </w:t>
      </w:r>
    </w:p>
    <w:p w14:paraId="28F6558B" w14:textId="77777777" w:rsidR="005A775D" w:rsidRDefault="005A775D" w:rsidP="008F4E92">
      <w:pPr>
        <w:spacing w:after="0" w:line="360" w:lineRule="auto"/>
        <w:ind w:firstLine="360"/>
        <w:jc w:val="both"/>
        <w:rPr>
          <w:lang w:val="ru-RU"/>
        </w:rPr>
      </w:pPr>
    </w:p>
    <w:p w14:paraId="4C12D3DE" w14:textId="28484283" w:rsidR="00E07257" w:rsidRPr="005A775D" w:rsidRDefault="00E07257" w:rsidP="0017272E">
      <w:pPr>
        <w:spacing w:after="0" w:line="360" w:lineRule="auto"/>
        <w:ind w:firstLine="706"/>
        <w:jc w:val="both"/>
        <w:rPr>
          <w:lang w:val="ru-RU"/>
        </w:rPr>
      </w:pPr>
    </w:p>
    <w:sectPr w:rsidR="00E07257" w:rsidRPr="005A775D" w:rsidSect="00034616">
      <w:foot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ECEB1" w14:textId="77777777" w:rsidR="00443C2D" w:rsidRDefault="00443C2D">
      <w:pPr>
        <w:spacing w:after="0" w:line="240" w:lineRule="auto"/>
      </w:pPr>
      <w:r>
        <w:separator/>
      </w:r>
    </w:p>
  </w:endnote>
  <w:endnote w:type="continuationSeparator" w:id="0">
    <w:p w14:paraId="27B6F951" w14:textId="77777777" w:rsidR="00443C2D" w:rsidRDefault="0044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pen Sans Bold">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DA12F" w14:textId="77777777" w:rsidR="00E07257" w:rsidRDefault="00971D1E">
    <w:pPr>
      <w:pStyle w:val="a7"/>
      <w:jc w:val="center"/>
    </w:pPr>
    <w:r>
      <w:fldChar w:fldCharType="begin"/>
    </w:r>
    <w:r>
      <w:instrText>PAGE</w:instrText>
    </w:r>
    <w:r>
      <w:fldChar w:fldCharType="separate"/>
    </w:r>
    <w:r w:rsidR="00EF5D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174C" w14:textId="77777777" w:rsidR="00443C2D" w:rsidRDefault="00443C2D">
      <w:pPr>
        <w:spacing w:after="0" w:line="240" w:lineRule="auto"/>
      </w:pPr>
      <w:r>
        <w:separator/>
      </w:r>
    </w:p>
  </w:footnote>
  <w:footnote w:type="continuationSeparator" w:id="0">
    <w:p w14:paraId="335FF080" w14:textId="77777777" w:rsidR="00443C2D" w:rsidRDefault="00443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D9F65EB"/>
    <w:multiLevelType w:val="hybridMultilevel"/>
    <w:tmpl w:val="0F941D30"/>
    <w:lvl w:ilvl="0" w:tplc="5322D708">
      <w:start w:val="1"/>
      <w:numFmt w:val="decimal"/>
      <w:lvlText w:val="%1)"/>
      <w:lvlJc w:val="left"/>
      <w:pPr>
        <w:ind w:left="1102" w:hanging="396"/>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15:restartNumberingAfterBreak="0">
    <w:nsid w:val="4CE948D6"/>
    <w:multiLevelType w:val="hybridMultilevel"/>
    <w:tmpl w:val="D2AEF41A"/>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70802C1C"/>
    <w:multiLevelType w:val="hybridMultilevel"/>
    <w:tmpl w:val="D708C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874"/>
    <w:rsid w:val="0006063C"/>
    <w:rsid w:val="000A0C99"/>
    <w:rsid w:val="00114310"/>
    <w:rsid w:val="00150741"/>
    <w:rsid w:val="0015074B"/>
    <w:rsid w:val="00172481"/>
    <w:rsid w:val="0017272E"/>
    <w:rsid w:val="001A4F0F"/>
    <w:rsid w:val="002022F6"/>
    <w:rsid w:val="00225200"/>
    <w:rsid w:val="002661B8"/>
    <w:rsid w:val="0029639D"/>
    <w:rsid w:val="002D2279"/>
    <w:rsid w:val="002F73D7"/>
    <w:rsid w:val="00326F90"/>
    <w:rsid w:val="003758F7"/>
    <w:rsid w:val="003A1233"/>
    <w:rsid w:val="003A305B"/>
    <w:rsid w:val="003D1274"/>
    <w:rsid w:val="00443C2D"/>
    <w:rsid w:val="00470D1D"/>
    <w:rsid w:val="004A49E5"/>
    <w:rsid w:val="00541541"/>
    <w:rsid w:val="005A775D"/>
    <w:rsid w:val="005E3237"/>
    <w:rsid w:val="00663EA2"/>
    <w:rsid w:val="00687FC3"/>
    <w:rsid w:val="006A6E5D"/>
    <w:rsid w:val="006A70B5"/>
    <w:rsid w:val="006D020C"/>
    <w:rsid w:val="006D6AC6"/>
    <w:rsid w:val="007213CB"/>
    <w:rsid w:val="00727C5B"/>
    <w:rsid w:val="007509C8"/>
    <w:rsid w:val="0078266E"/>
    <w:rsid w:val="007A3CE9"/>
    <w:rsid w:val="007B55A3"/>
    <w:rsid w:val="007E1D89"/>
    <w:rsid w:val="00807691"/>
    <w:rsid w:val="00813A8C"/>
    <w:rsid w:val="00896199"/>
    <w:rsid w:val="008B7CFC"/>
    <w:rsid w:val="008F4E92"/>
    <w:rsid w:val="00903DCB"/>
    <w:rsid w:val="00910904"/>
    <w:rsid w:val="0091701C"/>
    <w:rsid w:val="00960363"/>
    <w:rsid w:val="00971D1E"/>
    <w:rsid w:val="00A349EA"/>
    <w:rsid w:val="00A50B3C"/>
    <w:rsid w:val="00AA1D8D"/>
    <w:rsid w:val="00B2457D"/>
    <w:rsid w:val="00B428FC"/>
    <w:rsid w:val="00B47730"/>
    <w:rsid w:val="00B72067"/>
    <w:rsid w:val="00B83DDC"/>
    <w:rsid w:val="00B90854"/>
    <w:rsid w:val="00BA4E6D"/>
    <w:rsid w:val="00BB3F1F"/>
    <w:rsid w:val="00C73028"/>
    <w:rsid w:val="00CA5204"/>
    <w:rsid w:val="00CB0664"/>
    <w:rsid w:val="00CD6EEA"/>
    <w:rsid w:val="00CE7637"/>
    <w:rsid w:val="00E07257"/>
    <w:rsid w:val="00E2330E"/>
    <w:rsid w:val="00E246AD"/>
    <w:rsid w:val="00E56337"/>
    <w:rsid w:val="00E7243A"/>
    <w:rsid w:val="00E97109"/>
    <w:rsid w:val="00E97D0B"/>
    <w:rsid w:val="00EA2109"/>
    <w:rsid w:val="00EB1129"/>
    <w:rsid w:val="00EB75FA"/>
    <w:rsid w:val="00EF5D7E"/>
    <w:rsid w:val="00F2631A"/>
    <w:rsid w:val="00F317AC"/>
    <w:rsid w:val="00F5260B"/>
    <w:rsid w:val="00F671D4"/>
    <w:rsid w:val="00FA3C17"/>
    <w:rsid w:val="00FC693F"/>
    <w:rsid w:val="00FF1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E41BF"/>
  <w14:defaultImageDpi w14:val="300"/>
  <w15:docId w15:val="{4F457CFA-BE67-4979-94A0-77C96DF9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F73D7"/>
    <w:rPr>
      <w:rFonts w:ascii="Times New Roman" w:eastAsia="Times New Roman" w:hAnsi="Times New Roman" w:cs="Times New Roman"/>
      <w:color w:val="000000"/>
      <w:sz w:val="28"/>
    </w:rPr>
  </w:style>
  <w:style w:type="paragraph" w:styleId="1">
    <w:name w:val="heading 1"/>
    <w:basedOn w:val="a1"/>
    <w:next w:val="a1"/>
    <w:link w:val="10"/>
    <w:uiPriority w:val="9"/>
    <w:qFormat/>
    <w:rsid w:val="00FC693F"/>
    <w:pPr>
      <w:keepNext/>
      <w:keepLines/>
      <w:spacing w:before="480" w:after="0" w:line="360" w:lineRule="auto"/>
      <w:outlineLvl w:val="0"/>
    </w:pPr>
    <w:rPr>
      <w:rFonts w:cstheme="majorBidi"/>
      <w:b/>
      <w:bCs/>
      <w:caps/>
      <w:szCs w:val="28"/>
    </w:rPr>
  </w:style>
  <w:style w:type="paragraph" w:styleId="21">
    <w:name w:val="heading 2"/>
    <w:basedOn w:val="a1"/>
    <w:next w:val="a1"/>
    <w:link w:val="22"/>
    <w:uiPriority w:val="9"/>
    <w:unhideWhenUsed/>
    <w:qFormat/>
    <w:rsid w:val="00FC693F"/>
    <w:pPr>
      <w:keepNext/>
      <w:keepLines/>
      <w:spacing w:before="200" w:after="0" w:line="360" w:lineRule="auto"/>
      <w:outlineLvl w:val="1"/>
    </w:pPr>
    <w:rPr>
      <w:rFonts w:cstheme="majorBidi"/>
      <w:b/>
      <w:bCs/>
      <w:szCs w:val="26"/>
    </w:rPr>
  </w:style>
  <w:style w:type="paragraph" w:styleId="31">
    <w:name w:val="heading 3"/>
    <w:basedOn w:val="a1"/>
    <w:next w:val="a1"/>
    <w:link w:val="32"/>
    <w:uiPriority w:val="9"/>
    <w:unhideWhenUsed/>
    <w:qFormat/>
    <w:rsid w:val="00FC693F"/>
    <w:pPr>
      <w:keepNext/>
      <w:keepLines/>
      <w:spacing w:before="200" w:after="0"/>
      <w:outlineLvl w:val="2"/>
    </w:pPr>
    <w:rPr>
      <w:rFonts w:cstheme="majorBidi"/>
      <w:b/>
      <w:bCs/>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imes New Roman" w:eastAsia="Times New Roman" w:hAnsi="Times New Roman" w:cstheme="majorBidi"/>
      <w:b/>
      <w:bCs/>
      <w:caps/>
      <w:color w:val="000000"/>
      <w:sz w:val="28"/>
      <w:szCs w:val="28"/>
    </w:rPr>
  </w:style>
  <w:style w:type="character" w:customStyle="1" w:styleId="22">
    <w:name w:val="Заголовок 2 Знак"/>
    <w:basedOn w:val="a2"/>
    <w:link w:val="21"/>
    <w:uiPriority w:val="9"/>
    <w:rsid w:val="00FC693F"/>
    <w:rPr>
      <w:rFonts w:ascii="Times New Roman" w:eastAsia="Times New Roman" w:hAnsi="Times New Roman" w:cstheme="majorBidi"/>
      <w:b/>
      <w:bCs/>
      <w:caps w:val="0"/>
      <w:color w:val="000000"/>
      <w:sz w:val="28"/>
      <w:szCs w:val="26"/>
    </w:rPr>
  </w:style>
  <w:style w:type="character" w:customStyle="1" w:styleId="32">
    <w:name w:val="Заголовок 3 Знак"/>
    <w:basedOn w:val="a2"/>
    <w:link w:val="31"/>
    <w:uiPriority w:val="9"/>
    <w:rsid w:val="00FC693F"/>
    <w:rPr>
      <w:rFonts w:ascii="Times New Roman" w:eastAsia="Times New Roman" w:hAnsi="Times New Roman" w:cstheme="majorBidi"/>
      <w:b/>
      <w:bCs/>
      <w:caps w:val="0"/>
      <w:color w:val="000000"/>
      <w:sz w:val="28"/>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14">
    <w:name w:val="toc 1"/>
    <w:basedOn w:val="a1"/>
    <w:next w:val="a1"/>
    <w:autoRedefine/>
    <w:uiPriority w:val="39"/>
    <w:unhideWhenUsed/>
    <w:rsid w:val="00EF5D7E"/>
    <w:pPr>
      <w:spacing w:after="100"/>
    </w:pPr>
  </w:style>
  <w:style w:type="paragraph" w:styleId="2c">
    <w:name w:val="toc 2"/>
    <w:basedOn w:val="a1"/>
    <w:next w:val="a1"/>
    <w:autoRedefine/>
    <w:uiPriority w:val="39"/>
    <w:unhideWhenUsed/>
    <w:rsid w:val="00EF5D7E"/>
    <w:pPr>
      <w:spacing w:after="100"/>
      <w:ind w:left="280"/>
    </w:pPr>
  </w:style>
  <w:style w:type="character" w:styleId="aff8">
    <w:name w:val="Hyperlink"/>
    <w:basedOn w:val="a2"/>
    <w:uiPriority w:val="99"/>
    <w:unhideWhenUsed/>
    <w:rsid w:val="00EF5D7E"/>
    <w:rPr>
      <w:color w:val="0000FF" w:themeColor="hyperlink"/>
      <w:u w:val="single"/>
    </w:rPr>
  </w:style>
  <w:style w:type="paragraph" w:styleId="aff9">
    <w:name w:val="Normal (Web)"/>
    <w:basedOn w:val="a1"/>
    <w:uiPriority w:val="99"/>
    <w:semiHidden/>
    <w:unhideWhenUsed/>
    <w:rsid w:val="002D2279"/>
    <w:pPr>
      <w:spacing w:before="100" w:beforeAutospacing="1" w:after="100" w:afterAutospacing="1" w:line="240" w:lineRule="auto"/>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534313">
      <w:bodyDiv w:val="1"/>
      <w:marLeft w:val="0"/>
      <w:marRight w:val="0"/>
      <w:marTop w:val="0"/>
      <w:marBottom w:val="0"/>
      <w:divBdr>
        <w:top w:val="none" w:sz="0" w:space="0" w:color="auto"/>
        <w:left w:val="none" w:sz="0" w:space="0" w:color="auto"/>
        <w:bottom w:val="none" w:sz="0" w:space="0" w:color="auto"/>
        <w:right w:val="none" w:sz="0" w:space="0" w:color="auto"/>
      </w:divBdr>
    </w:div>
    <w:div w:id="1070276489">
      <w:bodyDiv w:val="1"/>
      <w:marLeft w:val="0"/>
      <w:marRight w:val="0"/>
      <w:marTop w:val="0"/>
      <w:marBottom w:val="0"/>
      <w:divBdr>
        <w:top w:val="none" w:sz="0" w:space="0" w:color="auto"/>
        <w:left w:val="none" w:sz="0" w:space="0" w:color="auto"/>
        <w:bottom w:val="none" w:sz="0" w:space="0" w:color="auto"/>
        <w:right w:val="none" w:sz="0" w:space="0" w:color="auto"/>
      </w:divBdr>
    </w:div>
    <w:div w:id="1094088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68A2-748E-4AD6-8241-89FB9701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10014</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Любимова Ирина Павловна</cp:lastModifiedBy>
  <cp:revision>2</cp:revision>
  <dcterms:created xsi:type="dcterms:W3CDTF">2026-03-30T07:23:00Z</dcterms:created>
  <dcterms:modified xsi:type="dcterms:W3CDTF">2026-03-30T07:23:00Z</dcterms:modified>
  <cp:category/>
</cp:coreProperties>
</file>